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999F" w14:textId="77777777" w:rsidR="00F14BB6" w:rsidRPr="00212E7E" w:rsidRDefault="00000000" w:rsidP="00F75F4E">
      <w:pPr>
        <w:spacing w:after="0" w:line="240" w:lineRule="auto"/>
        <w:jc w:val="both"/>
        <w:rPr>
          <w:rFonts w:ascii="Bodoni 72 Book" w:hAnsi="Bodoni 72 Book"/>
        </w:rPr>
      </w:pPr>
      <w:r>
        <w:rPr>
          <w:rFonts w:ascii="Bodoni 72 Book" w:hAnsi="Bodoni 72 Book"/>
          <w:sz w:val="32"/>
        </w:rPr>
        <w:t>Federico Barbierato</w:t>
      </w:r>
    </w:p>
    <w:p w14:paraId="02651918" w14:textId="77777777" w:rsidR="00F14BB6" w:rsidRPr="00212E7E" w:rsidRDefault="00000000" w:rsidP="00F75F4E">
      <w:pPr>
        <w:spacing w:after="0" w:line="240" w:lineRule="auto"/>
        <w:jc w:val="both"/>
        <w:rPr>
          <w:rFonts w:ascii="Bodoni 72 Book" w:hAnsi="Bodoni 72 Book"/>
        </w:rPr>
      </w:pPr>
      <w:r>
        <w:rPr>
          <w:rFonts w:ascii="Bodoni 72 Book" w:hAnsi="Bodoni 72 Book"/>
        </w:rPr>
        <w:t>Date of birth: 14 April 1972</w:t>
      </w:r>
    </w:p>
    <w:p w14:paraId="7B806743" w14:textId="77777777" w:rsidR="00F14BB6" w:rsidRPr="00212E7E" w:rsidRDefault="00000000" w:rsidP="00F75F4E">
      <w:pPr>
        <w:spacing w:after="0" w:line="240" w:lineRule="auto"/>
        <w:jc w:val="both"/>
        <w:rPr>
          <w:rFonts w:ascii="Bodoni 72 Book" w:hAnsi="Bodoni 72 Book"/>
        </w:rPr>
      </w:pPr>
      <w:r>
        <w:rPr>
          <w:rFonts w:ascii="Bodoni 72 Book" w:hAnsi="Bodoni 72 Book"/>
        </w:rPr>
        <w:t>Affiliation: Department of Cultures and Civilizations, University of Verona</w:t>
      </w:r>
    </w:p>
    <w:p w14:paraId="0806625E" w14:textId="77777777" w:rsidR="00F14BB6" w:rsidRPr="00212E7E" w:rsidRDefault="00000000" w:rsidP="00F75F4E">
      <w:pPr>
        <w:spacing w:after="0" w:line="240" w:lineRule="auto"/>
        <w:jc w:val="both"/>
        <w:rPr>
          <w:rFonts w:ascii="Bodoni 72 Book" w:hAnsi="Bodoni 72 Book"/>
        </w:rPr>
      </w:pPr>
      <w:r>
        <w:rPr>
          <w:rFonts w:ascii="Bodoni 72 Book" w:hAnsi="Bodoni 72 Book"/>
        </w:rPr>
        <w:t>Address: Via San Francesco 22, 37129 Verona (Italy)</w:t>
      </w:r>
    </w:p>
    <w:p w14:paraId="77F85F46" w14:textId="77777777" w:rsidR="00F14BB6" w:rsidRPr="00212E7E" w:rsidRDefault="00000000" w:rsidP="00F75F4E">
      <w:pPr>
        <w:spacing w:after="0" w:line="240" w:lineRule="auto"/>
        <w:jc w:val="both"/>
        <w:rPr>
          <w:rFonts w:ascii="Bodoni 72 Book" w:hAnsi="Bodoni 72 Book"/>
        </w:rPr>
      </w:pPr>
      <w:r>
        <w:rPr>
          <w:rFonts w:ascii="Bodoni 72 Book" w:hAnsi="Bodoni 72 Book"/>
        </w:rPr>
        <w:t>Phone: +39 045 8028351</w:t>
      </w:r>
    </w:p>
    <w:p w14:paraId="0E6C0A4D" w14:textId="77777777" w:rsidR="00F14BB6" w:rsidRPr="00212E7E" w:rsidRDefault="00000000" w:rsidP="00F75F4E">
      <w:pPr>
        <w:spacing w:after="0" w:line="240" w:lineRule="auto"/>
        <w:jc w:val="both"/>
        <w:rPr>
          <w:rFonts w:ascii="Bodoni 72 Book" w:hAnsi="Bodoni 72 Book"/>
        </w:rPr>
      </w:pPr>
      <w:r>
        <w:rPr>
          <w:rFonts w:ascii="Bodoni 72 Book" w:hAnsi="Bodoni 72 Book"/>
        </w:rPr>
        <w:t xml:space="preserve">Email: </w:t>
      </w:r>
      <w:hyperlink r:id="rId8" w:history="1">
        <w:r w:rsidR="00F14BB6">
          <w:rPr>
            <w:rStyle w:val="Collegamentoipertestuale"/>
            <w:rFonts w:ascii="Bodoni 72 Book" w:hAnsi="Bodoni 72 Book"/>
          </w:rPr>
          <w:t>federico.barbierato@univr.it</w:t>
        </w:r>
      </w:hyperlink>
    </w:p>
    <w:p w14:paraId="61D3E7D7" w14:textId="77777777" w:rsidR="005029E9" w:rsidRPr="00212E7E" w:rsidRDefault="005029E9" w:rsidP="00F75F4E">
      <w:pPr>
        <w:spacing w:after="0" w:line="240" w:lineRule="auto"/>
        <w:jc w:val="both"/>
        <w:rPr>
          <w:rFonts w:ascii="Bodoni 72 Book" w:hAnsi="Bodoni 72 Book"/>
        </w:rPr>
      </w:pPr>
    </w:p>
    <w:p w14:paraId="197201F8" w14:textId="77777777" w:rsidR="00694D99" w:rsidRPr="00212E7E" w:rsidRDefault="00694D99" w:rsidP="00F75F4E">
      <w:pPr>
        <w:jc w:val="both"/>
        <w:rPr>
          <w:rFonts w:ascii="Bodoni 72 Book" w:hAnsi="Bodoni 72 Book"/>
          <w:sz w:val="28"/>
        </w:rPr>
      </w:pPr>
    </w:p>
    <w:p w14:paraId="45C238EC" w14:textId="77777777" w:rsidR="00F14BB6" w:rsidRPr="00212E7E" w:rsidRDefault="00000000" w:rsidP="00F75F4E">
      <w:pPr>
        <w:jc w:val="both"/>
        <w:rPr>
          <w:rFonts w:ascii="Bodoni 72 Book" w:hAnsi="Bodoni 72 Book"/>
        </w:rPr>
      </w:pPr>
      <w:r>
        <w:rPr>
          <w:rFonts w:ascii="Bodoni 72 Book" w:hAnsi="Bodoni 72 Book"/>
          <w:sz w:val="28"/>
        </w:rPr>
        <w:t>Research profile</w:t>
      </w:r>
    </w:p>
    <w:p w14:paraId="470E878E" w14:textId="04371677" w:rsidR="00CF7B98" w:rsidRPr="00212E7E" w:rsidRDefault="00000000" w:rsidP="00F75F4E">
      <w:pPr>
        <w:jc w:val="both"/>
        <w:rPr>
          <w:rFonts w:ascii="Bodoni 72 Book" w:hAnsi="Bodoni 72 Book"/>
        </w:rPr>
      </w:pPr>
      <w:r>
        <w:rPr>
          <w:rFonts w:ascii="Bodoni 72 Book" w:hAnsi="Bodoni 72 Book"/>
        </w:rPr>
        <w:t>I am a historian of the early modern period: my research lies at the intersection of religious history, historical anthropology, the cultural history of the Republic of Venice, and the history of the book and censorship, with particular attention to the Inquisition, religious dissent, magic and material cultures in the early modern age.</w:t>
      </w:r>
    </w:p>
    <w:p w14:paraId="137339EA" w14:textId="77777777" w:rsidR="00F14BB6" w:rsidRPr="00212E7E" w:rsidRDefault="00000000" w:rsidP="00F75F4E">
      <w:pPr>
        <w:jc w:val="both"/>
        <w:rPr>
          <w:rFonts w:ascii="Bodoni 72 Book" w:hAnsi="Bodoni 72 Book"/>
        </w:rPr>
      </w:pPr>
      <w:r>
        <w:rPr>
          <w:rFonts w:ascii="Bodoni 72 Book" w:hAnsi="Bodoni 72 Book"/>
        </w:rPr>
        <w:t>Competition sector: HIST-02/A (Early Modern History). Research areas: religious history and the Inquisition; the history of the book, censorship and the circulation of texts; historical anthropology; the cultural history of the Republic of Venice (16th–18th century); magic, ritual practices and material cultures.</w:t>
      </w:r>
    </w:p>
    <w:p w14:paraId="46818BFE" w14:textId="77777777" w:rsidR="00694D99" w:rsidRPr="00212E7E" w:rsidRDefault="00694D99" w:rsidP="00F75F4E">
      <w:pPr>
        <w:jc w:val="both"/>
        <w:rPr>
          <w:rFonts w:ascii="Bodoni 72 Book" w:hAnsi="Bodoni 72 Book"/>
          <w:sz w:val="28"/>
        </w:rPr>
      </w:pPr>
      <w:r>
        <w:rPr>
          <w:rFonts w:ascii="Bodoni 72 Book" w:hAnsi="Bodoni 72 Book"/>
          <w:sz w:val="28"/>
        </w:rPr>
        <w:t>Languages</w:t>
      </w:r>
    </w:p>
    <w:p w14:paraId="72E45BC6" w14:textId="77777777" w:rsidR="00407CE2" w:rsidRPr="00212E7E" w:rsidRDefault="00000000">
      <w:pPr>
        <w:rPr>
          <w:rFonts w:ascii="Bodoni 72 Book" w:hAnsi="Bodoni 72 Book"/>
        </w:rPr>
      </w:pPr>
      <w:r>
        <w:rPr>
          <w:rFonts w:ascii="Bodoni 72 Book" w:hAnsi="Bodoni 72 Book"/>
        </w:rPr>
        <w:t>Italian: native speaker</w:t>
      </w:r>
    </w:p>
    <w:p w14:paraId="3DA1A63A" w14:textId="77777777" w:rsidR="00407CE2" w:rsidRPr="00212E7E" w:rsidRDefault="00000000">
      <w:pPr>
        <w:rPr>
          <w:rFonts w:ascii="Bodoni 72 Book" w:hAnsi="Bodoni 72 Book"/>
        </w:rPr>
      </w:pPr>
      <w:r>
        <w:rPr>
          <w:rFonts w:ascii="Bodoni 72 Book" w:hAnsi="Bodoni 72 Book"/>
        </w:rPr>
        <w:t>English: excellent written and spoken</w:t>
      </w:r>
    </w:p>
    <w:p w14:paraId="7D72DD1A" w14:textId="77777777" w:rsidR="00407CE2" w:rsidRPr="00212E7E" w:rsidRDefault="00000000">
      <w:pPr>
        <w:rPr>
          <w:rFonts w:ascii="Bodoni 72 Book" w:hAnsi="Bodoni 72 Book"/>
        </w:rPr>
      </w:pPr>
      <w:r>
        <w:rPr>
          <w:rFonts w:ascii="Bodoni 72 Book" w:hAnsi="Bodoni 72 Book"/>
        </w:rPr>
        <w:t>French: excellent written and spoken</w:t>
      </w:r>
    </w:p>
    <w:p w14:paraId="3A992D13" w14:textId="77777777" w:rsidR="00407CE2" w:rsidRPr="00212E7E" w:rsidRDefault="00000000">
      <w:pPr>
        <w:rPr>
          <w:rFonts w:ascii="Bodoni 72 Book" w:hAnsi="Bodoni 72 Book"/>
        </w:rPr>
      </w:pPr>
      <w:r>
        <w:rPr>
          <w:rFonts w:ascii="Bodoni 72 Book" w:hAnsi="Bodoni 72 Book"/>
        </w:rPr>
        <w:t>Spanish: good reading proficiency</w:t>
      </w:r>
    </w:p>
    <w:p w14:paraId="21630AB2" w14:textId="77777777" w:rsidR="00407CE2" w:rsidRPr="00212E7E" w:rsidRDefault="00000000">
      <w:pPr>
        <w:rPr>
          <w:rFonts w:ascii="Bodoni 72 Book" w:hAnsi="Bodoni 72 Book"/>
        </w:rPr>
      </w:pPr>
      <w:r>
        <w:rPr>
          <w:rFonts w:ascii="Bodoni 72 Book" w:hAnsi="Bodoni 72 Book"/>
        </w:rPr>
        <w:t>Latin: good reading proficiency</w:t>
      </w:r>
    </w:p>
    <w:p w14:paraId="6F9E0B81" w14:textId="77777777" w:rsidR="00407CE2" w:rsidRPr="00212E7E" w:rsidRDefault="00407CE2">
      <w:pPr>
        <w:rPr>
          <w:rFonts w:ascii="Bodoni 72 Book" w:hAnsi="Bodoni 72 Book"/>
        </w:rPr>
      </w:pPr>
    </w:p>
    <w:p w14:paraId="1D2C4096" w14:textId="77777777" w:rsidR="00F14BB6" w:rsidRPr="00212E7E" w:rsidRDefault="00000000" w:rsidP="00F75F4E">
      <w:pPr>
        <w:jc w:val="both"/>
        <w:rPr>
          <w:rFonts w:ascii="Bodoni 72 Book" w:hAnsi="Bodoni 72 Book"/>
        </w:rPr>
      </w:pPr>
      <w:r>
        <w:rPr>
          <w:rFonts w:ascii="Bodoni 72 Book" w:hAnsi="Bodoni 72 Book"/>
          <w:sz w:val="28"/>
        </w:rPr>
        <w:t>Academic positions, qualifications and appointments</w:t>
      </w:r>
    </w:p>
    <w:p w14:paraId="45B6838C" w14:textId="77777777" w:rsidR="00F14BB6" w:rsidRPr="00212E7E" w:rsidRDefault="00000000" w:rsidP="00F75F4E">
      <w:pPr>
        <w:jc w:val="both"/>
        <w:rPr>
          <w:rFonts w:ascii="Bodoni 72 Book" w:hAnsi="Bodoni 72 Book"/>
        </w:rPr>
      </w:pPr>
      <w:r>
        <w:rPr>
          <w:rFonts w:ascii="Bodoni 72 Book" w:hAnsi="Bodoni 72 Book"/>
        </w:rPr>
        <w:t>Since 24 October 2016: Associate Professor of Early Modern History, University of Verona (Department of Cultures and Civilizations).</w:t>
      </w:r>
    </w:p>
    <w:p w14:paraId="05E16F86" w14:textId="77777777" w:rsidR="00F14BB6" w:rsidRPr="00212E7E" w:rsidRDefault="00000000" w:rsidP="00F75F4E">
      <w:pPr>
        <w:jc w:val="both"/>
        <w:rPr>
          <w:rFonts w:ascii="Bodoni 72 Book" w:hAnsi="Bodoni 72 Book"/>
        </w:rPr>
      </w:pPr>
      <w:r>
        <w:rPr>
          <w:rFonts w:ascii="Bodoni 72 Book" w:hAnsi="Bodoni 72 Book"/>
        </w:rPr>
        <w:t>From 1 October 2007 to 23 October 2016: Researcher (tenured; equivalent to Assistant Professor) in Early Modern History, University of Verona (Department of Cultures and Civilizations).</w:t>
      </w:r>
    </w:p>
    <w:p w14:paraId="34801D1B" w14:textId="77777777" w:rsidR="00F14BB6" w:rsidRPr="00212E7E" w:rsidRDefault="00000000" w:rsidP="00F75F4E">
      <w:pPr>
        <w:jc w:val="both"/>
        <w:rPr>
          <w:rFonts w:ascii="Bodoni 72 Book" w:hAnsi="Bodoni 72 Book"/>
        </w:rPr>
      </w:pPr>
      <w:r>
        <w:rPr>
          <w:rFonts w:ascii="Bodoni 72 Book" w:hAnsi="Bodoni 72 Book"/>
        </w:rPr>
        <w:t xml:space="preserve">19 July 2018: National Scientific Qualification (Habilitation), 1st tier (sector 11/A2 – Early Modern History), with a score of </w:t>
      </w:r>
      <w:r>
        <w:rPr>
          <w:rFonts w:ascii="Bodoni 72 Book" w:hAnsi="Bodoni 72 Book"/>
          <w:i/>
        </w:rPr>
        <w:t>5/5</w:t>
      </w:r>
      <w:r>
        <w:rPr>
          <w:rFonts w:ascii="Bodoni 72 Book" w:hAnsi="Bodoni 72 Book"/>
        </w:rPr>
        <w:t>.</w:t>
      </w:r>
    </w:p>
    <w:p w14:paraId="31E95BD8" w14:textId="77777777" w:rsidR="00F14BB6" w:rsidRPr="00212E7E" w:rsidRDefault="00000000" w:rsidP="00F75F4E">
      <w:pPr>
        <w:jc w:val="both"/>
        <w:rPr>
          <w:rFonts w:ascii="Bodoni 72 Book" w:hAnsi="Bodoni 72 Book"/>
        </w:rPr>
      </w:pPr>
      <w:r>
        <w:rPr>
          <w:rFonts w:ascii="Bodoni 72 Book" w:hAnsi="Bodoni 72 Book"/>
        </w:rPr>
        <w:lastRenderedPageBreak/>
        <w:t xml:space="preserve">10 January 2014: National Scientific Qualification (Habilitation), 2nd tier (sector 11/A2 – Early Modern History), with </w:t>
      </w:r>
      <w:r>
        <w:rPr>
          <w:rFonts w:ascii="Bodoni 72 Book" w:hAnsi="Bodoni 72 Book"/>
          <w:i/>
        </w:rPr>
        <w:t>distinction</w:t>
      </w:r>
      <w:r>
        <w:rPr>
          <w:rFonts w:ascii="Bodoni 72 Book" w:hAnsi="Bodoni 72 Book"/>
        </w:rPr>
        <w:t>.</w:t>
      </w:r>
    </w:p>
    <w:p w14:paraId="60752870" w14:textId="77777777" w:rsidR="00F14BB6" w:rsidRPr="00212E7E" w:rsidRDefault="00000000" w:rsidP="00F75F4E">
      <w:pPr>
        <w:jc w:val="both"/>
        <w:rPr>
          <w:rFonts w:ascii="Bodoni 72 Book" w:hAnsi="Bodoni 72 Book"/>
        </w:rPr>
      </w:pPr>
      <w:r>
        <w:rPr>
          <w:rFonts w:ascii="Bodoni 72 Book" w:hAnsi="Bodoni 72 Book"/>
        </w:rPr>
        <w:t>2004–2007: Research Fellow, University of Verona (scientific supervisor: Alessandro Pastore).</w:t>
      </w:r>
    </w:p>
    <w:p w14:paraId="099D28A8" w14:textId="77777777" w:rsidR="00F14BB6" w:rsidRPr="00212E7E" w:rsidRDefault="00000000" w:rsidP="00F75F4E">
      <w:pPr>
        <w:jc w:val="both"/>
        <w:rPr>
          <w:rFonts w:ascii="Bodoni 72 Book" w:hAnsi="Bodoni 72 Book"/>
        </w:rPr>
      </w:pPr>
      <w:r>
        <w:rPr>
          <w:rFonts w:ascii="Bodoni 72 Book" w:hAnsi="Bodoni 72 Book"/>
        </w:rPr>
        <w:t>2002–2004: Postdoctoral Fellow, University of Padua (scientific contact: Paolo Preto).</w:t>
      </w:r>
    </w:p>
    <w:p w14:paraId="6D2D71F2" w14:textId="77777777" w:rsidR="00B9612B" w:rsidRPr="00212E7E" w:rsidRDefault="00000000" w:rsidP="00F75F4E">
      <w:pPr>
        <w:jc w:val="both"/>
        <w:rPr>
          <w:rFonts w:ascii="Bodoni 72 Book" w:hAnsi="Bodoni 72 Book"/>
        </w:rPr>
      </w:pPr>
      <w:r>
        <w:rPr>
          <w:rFonts w:ascii="Bodoni 72 Book" w:hAnsi="Bodoni 72 Book"/>
        </w:rPr>
        <w:t>2001–2004: Research Collaborator, Ca’ Foscari University of Venice (Department of Historical Studies).</w:t>
      </w:r>
    </w:p>
    <w:p w14:paraId="0379449B" w14:textId="77777777" w:rsidR="00B9612B" w:rsidRPr="00212E7E" w:rsidRDefault="009D515A" w:rsidP="00F75F4E">
      <w:pPr>
        <w:jc w:val="both"/>
        <w:rPr>
          <w:rFonts w:ascii="Bodoni 72 Book" w:hAnsi="Bodoni 72 Book"/>
        </w:rPr>
      </w:pPr>
      <w:r>
        <w:rPr>
          <w:rFonts w:ascii="Bodoni 72 Book" w:hAnsi="Bodoni 72 Book"/>
        </w:rPr>
        <w:t>2001–2004: Teaching Assistant (cultore della materia) for the Chair of Early Modern History (Giorgio Politi), Ca’ Foscari University of Venice.</w:t>
      </w:r>
    </w:p>
    <w:p w14:paraId="5E49B32B" w14:textId="77777777" w:rsidR="00B9612B" w:rsidRPr="00212E7E" w:rsidRDefault="009D515A" w:rsidP="00F75F4E">
      <w:pPr>
        <w:jc w:val="both"/>
        <w:rPr>
          <w:rFonts w:ascii="Bodoni 72 Book" w:hAnsi="Bodoni 72 Book"/>
        </w:rPr>
      </w:pPr>
      <w:r>
        <w:rPr>
          <w:rFonts w:ascii="Bodoni 72 Book" w:hAnsi="Bodoni 72 Book"/>
        </w:rPr>
        <w:t>2001–2004: Teaching Assistant (cultore della materia) for the Chair of History of the Book and Printing (Mario Infelise), Ca’ Foscari University of Venice.</w:t>
      </w:r>
    </w:p>
    <w:p w14:paraId="4C6B4FB0" w14:textId="77777777" w:rsidR="00F14BB6" w:rsidRPr="00212E7E" w:rsidRDefault="00000000" w:rsidP="00F75F4E">
      <w:pPr>
        <w:jc w:val="both"/>
        <w:rPr>
          <w:rFonts w:ascii="Bodoni 72 Book" w:hAnsi="Bodoni 72 Book"/>
        </w:rPr>
      </w:pPr>
      <w:r>
        <w:rPr>
          <w:rFonts w:ascii="Bodoni 72 Book" w:hAnsi="Bodoni 72 Book"/>
        </w:rPr>
        <w:t xml:space="preserve">1998–2001: PhD in </w:t>
      </w:r>
      <w:r>
        <w:rPr>
          <w:rFonts w:ascii="Bodoni 72 Book" w:hAnsi="Bodoni 72 Book"/>
          <w:i/>
          <w:iCs/>
        </w:rPr>
        <w:t>Peoples, Cultures and Religious Confessions in the Early Modern and Contemporary Age</w:t>
      </w:r>
      <w:r>
        <w:rPr>
          <w:rFonts w:ascii="Bodoni 72 Book" w:hAnsi="Bodoni 72 Book"/>
        </w:rPr>
        <w:t xml:space="preserve"> (degree awarded 2 April 2001, Catholic University of the Sacred Heart, Milan). Thesis: </w:t>
      </w:r>
      <w:r>
        <w:rPr>
          <w:rFonts w:ascii="Bodoni 72 Book" w:hAnsi="Bodoni 72 Book"/>
          <w:i/>
          <w:iCs/>
        </w:rPr>
        <w:t>Non conformismo religioso, sette e circolazione delle idee a Venezia fra ’600 e ’700</w:t>
      </w:r>
      <w:r>
        <w:rPr>
          <w:rFonts w:ascii="Bodoni 72 Book" w:hAnsi="Bodoni 72 Book"/>
        </w:rPr>
        <w:t>.</w:t>
      </w:r>
    </w:p>
    <w:p w14:paraId="4BDCEF53" w14:textId="77777777" w:rsidR="00F14BB6" w:rsidRPr="00212E7E" w:rsidRDefault="00000000" w:rsidP="00F75F4E">
      <w:pPr>
        <w:jc w:val="both"/>
        <w:rPr>
          <w:rFonts w:ascii="Bodoni 72 Book" w:hAnsi="Bodoni 72 Book"/>
        </w:rPr>
      </w:pPr>
      <w:r>
        <w:rPr>
          <w:rFonts w:ascii="Bodoni 72 Book" w:hAnsi="Bodoni 72 Book"/>
        </w:rPr>
        <w:t>1997–1998: Fellow, Luigi Einaudi Foundation (Turin) (supervisor: Vincenzo Ferrone). Research on the production and circulation of manuscript texts in Venice in the seventeenth and eighteenth centuries.</w:t>
      </w:r>
    </w:p>
    <w:p w14:paraId="75D61B91" w14:textId="77777777" w:rsidR="00F14BB6" w:rsidRPr="00212E7E" w:rsidRDefault="00000000" w:rsidP="00F75F4E">
      <w:pPr>
        <w:jc w:val="both"/>
        <w:rPr>
          <w:rFonts w:ascii="Bodoni 72 Book" w:hAnsi="Bodoni 72 Book"/>
        </w:rPr>
      </w:pPr>
      <w:r>
        <w:rPr>
          <w:rFonts w:ascii="Bodoni 72 Book" w:hAnsi="Bodoni 72 Book"/>
        </w:rPr>
        <w:t xml:space="preserve">1997: Degree in History, Ca’ Foscari University of Venice (110/110 cum laude). Thesis: </w:t>
      </w:r>
      <w:r>
        <w:rPr>
          <w:rFonts w:ascii="Bodoni 72 Book" w:hAnsi="Bodoni 72 Book"/>
          <w:i/>
          <w:iCs/>
        </w:rPr>
        <w:t>«Nella stanza dei circoli». Clavicula Salomonis e testi di magia a Venezia (1586–1654)</w:t>
      </w:r>
      <w:r>
        <w:rPr>
          <w:rFonts w:ascii="Bodoni 72 Book" w:hAnsi="Bodoni 72 Book"/>
        </w:rPr>
        <w:t xml:space="preserve"> (advisors: Giorgio Politi; Mario Infelise).</w:t>
      </w:r>
    </w:p>
    <w:p w14:paraId="31EC7067" w14:textId="77777777" w:rsidR="00F15ECC" w:rsidRPr="00212E7E" w:rsidRDefault="00F15ECC" w:rsidP="00F75F4E">
      <w:pPr>
        <w:jc w:val="both"/>
        <w:rPr>
          <w:rFonts w:ascii="Bodoni 72 Book" w:hAnsi="Bodoni 72 Book"/>
        </w:rPr>
      </w:pPr>
    </w:p>
    <w:p w14:paraId="56A0FA74" w14:textId="77777777" w:rsidR="00F15ECC" w:rsidRPr="00212E7E" w:rsidRDefault="00F15ECC" w:rsidP="00F75F4E">
      <w:pPr>
        <w:jc w:val="both"/>
        <w:rPr>
          <w:rFonts w:ascii="Bodoni 72 Book" w:hAnsi="Bodoni 72 Book"/>
          <w:b/>
          <w:bCs/>
        </w:rPr>
      </w:pPr>
      <w:r>
        <w:rPr>
          <w:rFonts w:ascii="Bodoni 72 Book" w:hAnsi="Bodoni 72 Book"/>
          <w:b/>
          <w:bCs/>
        </w:rPr>
        <w:t>Institutional appointments</w:t>
      </w:r>
    </w:p>
    <w:p w14:paraId="78B52893" w14:textId="77777777" w:rsidR="00B10958" w:rsidRPr="00212E7E" w:rsidRDefault="00F15ECC" w:rsidP="00F75F4E">
      <w:pPr>
        <w:jc w:val="both"/>
        <w:rPr>
          <w:rFonts w:ascii="Bodoni 72 Book" w:hAnsi="Bodoni 72 Book"/>
        </w:rPr>
      </w:pPr>
      <w:r>
        <w:rPr>
          <w:rFonts w:ascii="Bodoni 72 Book" w:hAnsi="Bodoni 72 Book"/>
        </w:rPr>
        <w:t>2024–: University of Verona, Department of Cultures and Civilizations: Coordinator of the joint Master’s Degree in Historical Studies (LM–84) and Chair of the Quality Assurance Committee.</w:t>
      </w:r>
    </w:p>
    <w:p w14:paraId="58E299F2" w14:textId="77777777" w:rsidR="00B10958" w:rsidRPr="00212E7E" w:rsidRDefault="00F15ECC" w:rsidP="00F75F4E">
      <w:pPr>
        <w:jc w:val="both"/>
        <w:rPr>
          <w:rFonts w:ascii="Bodoni 72 Book" w:hAnsi="Bodoni 72 Book"/>
        </w:rPr>
      </w:pPr>
      <w:r>
        <w:rPr>
          <w:rFonts w:ascii="Bodoni 72 Book" w:hAnsi="Bodoni 72 Book"/>
        </w:rPr>
        <w:t>2024–: University of Verona, Department of Cultures and Civilizations: member of the Joint Staff–Student Committee, Coordinator of the Bachelor’s Degree in Literature.</w:t>
      </w:r>
    </w:p>
    <w:p w14:paraId="0838AD36" w14:textId="77777777" w:rsidR="00694D99" w:rsidRPr="00212E7E" w:rsidRDefault="008152F6" w:rsidP="00F75F4E">
      <w:pPr>
        <w:jc w:val="both"/>
        <w:rPr>
          <w:rFonts w:ascii="Bodoni 72 Book" w:hAnsi="Bodoni 72 Book"/>
        </w:rPr>
      </w:pPr>
      <w:r>
        <w:rPr>
          <w:rFonts w:ascii="Bodoni 72 Book" w:hAnsi="Bodoni 72 Book"/>
        </w:rPr>
        <w:t>2022–2024: University of Verona, Department of Cultures and Civilizations: member of the Quality Assurance Committee of the Bachelor’s Degree in Literature.</w:t>
      </w:r>
    </w:p>
    <w:p w14:paraId="0159B15C" w14:textId="77777777" w:rsidR="008152F6" w:rsidRPr="00212E7E" w:rsidRDefault="008152F6" w:rsidP="00F75F4E">
      <w:pPr>
        <w:jc w:val="both"/>
        <w:rPr>
          <w:rFonts w:ascii="Bodoni 72 Book" w:hAnsi="Bodoni 72 Book"/>
        </w:rPr>
      </w:pPr>
    </w:p>
    <w:p w14:paraId="68F5C77F" w14:textId="77777777" w:rsidR="00F14BB6" w:rsidRPr="00212E7E" w:rsidRDefault="00000000" w:rsidP="00F75F4E">
      <w:pPr>
        <w:jc w:val="both"/>
        <w:rPr>
          <w:rFonts w:ascii="Bodoni 72 Book" w:hAnsi="Bodoni 72 Book"/>
        </w:rPr>
      </w:pPr>
      <w:r>
        <w:rPr>
          <w:rFonts w:ascii="Bodoni 72 Book" w:hAnsi="Bodoni 72 Book"/>
          <w:sz w:val="28"/>
        </w:rPr>
        <w:t>Competitive grants and research coordination</w:t>
      </w:r>
    </w:p>
    <w:p w14:paraId="7236C179" w14:textId="77777777" w:rsidR="00E06FE5" w:rsidRPr="00212E7E" w:rsidRDefault="00E06FE5" w:rsidP="00F75F4E">
      <w:pPr>
        <w:jc w:val="both"/>
        <w:rPr>
          <w:rFonts w:ascii="Bodoni 72 Book" w:hAnsi="Bodoni 72 Book"/>
          <w:b/>
          <w:bCs/>
        </w:rPr>
      </w:pPr>
      <w:r>
        <w:rPr>
          <w:rFonts w:ascii="Bodoni 72 Book" w:hAnsi="Bodoni 72 Book"/>
          <w:b/>
          <w:bCs/>
        </w:rPr>
        <w:t>Marie Skłodowska-Curie Actions (MSCA)</w:t>
      </w:r>
    </w:p>
    <w:p w14:paraId="37F3525E" w14:textId="7AC4FD4F" w:rsidR="00F14BB6" w:rsidRPr="00212E7E" w:rsidRDefault="00000000" w:rsidP="00F75F4E">
      <w:pPr>
        <w:jc w:val="both"/>
        <w:rPr>
          <w:rFonts w:ascii="Bodoni 72 Book" w:hAnsi="Bodoni 72 Book"/>
        </w:rPr>
      </w:pPr>
      <w:r>
        <w:rPr>
          <w:rFonts w:ascii="Bodoni 72 Book" w:hAnsi="Bodoni 72 Book"/>
        </w:rPr>
        <w:t xml:space="preserve">2026–: Supervisor, Marie Skłodowska-Curie Actions (MSCA) project of Mattia Corso, </w:t>
      </w:r>
      <w:r>
        <w:rPr>
          <w:rFonts w:ascii="Bodoni 72 Book" w:hAnsi="Bodoni 72 Book"/>
          <w:i/>
          <w:iCs/>
        </w:rPr>
        <w:t>Landscape of Miracles – LoM</w:t>
      </w:r>
      <w:r>
        <w:rPr>
          <w:rFonts w:ascii="Bodoni 72 Book" w:hAnsi="Bodoni 72 Book"/>
        </w:rPr>
        <w:t xml:space="preserve"> (University of Verona – University of Toronto).</w:t>
      </w:r>
    </w:p>
    <w:p w14:paraId="0CABAF6D" w14:textId="77777777" w:rsidR="00F14BB6" w:rsidRPr="00212E7E" w:rsidRDefault="00000000" w:rsidP="00F75F4E">
      <w:pPr>
        <w:jc w:val="both"/>
        <w:rPr>
          <w:rFonts w:ascii="Bodoni 72 Book" w:hAnsi="Bodoni 72 Book"/>
        </w:rPr>
      </w:pPr>
      <w:r>
        <w:rPr>
          <w:rFonts w:ascii="Bodoni 72 Book" w:hAnsi="Bodoni 72 Book"/>
        </w:rPr>
        <w:lastRenderedPageBreak/>
        <w:t xml:space="preserve">2023–2026: Supervisor, MSCA project of Maria Adank, </w:t>
      </w:r>
      <w:r>
        <w:rPr>
          <w:rFonts w:ascii="Bodoni 72 Book" w:hAnsi="Bodoni 72 Book"/>
          <w:i/>
        </w:rPr>
        <w:t>Objects, Spaces, and Material Culture. Gender and Politics in Early Modern European Republics – OSPAMA</w:t>
      </w:r>
      <w:r>
        <w:rPr>
          <w:rFonts w:ascii="Bodoni 72 Book" w:hAnsi="Bodoni 72 Book"/>
        </w:rPr>
        <w:t xml:space="preserve"> (University of Verona – University of Chicago).</w:t>
      </w:r>
    </w:p>
    <w:p w14:paraId="3175A2D1" w14:textId="77777777" w:rsidR="00F14BB6" w:rsidRPr="00212E7E" w:rsidRDefault="00000000" w:rsidP="00F75F4E">
      <w:pPr>
        <w:jc w:val="both"/>
        <w:rPr>
          <w:rFonts w:ascii="Bodoni 72 Book" w:hAnsi="Bodoni 72 Book"/>
        </w:rPr>
      </w:pPr>
      <w:r>
        <w:rPr>
          <w:rFonts w:ascii="Bodoni 72 Book" w:hAnsi="Bodoni 72 Book"/>
        </w:rPr>
        <w:t xml:space="preserve">2017–2019: Supervisor, MSCA project of Alessandra Celati, </w:t>
      </w:r>
      <w:r>
        <w:rPr>
          <w:rFonts w:ascii="Bodoni 72 Book" w:hAnsi="Bodoni 72 Book"/>
          <w:i/>
        </w:rPr>
        <w:t>Medicine, Heresy and Freedom of Thought in sixteenth-century Italy: a Network of Dissident Physicians in the Confessional Age – NETDIS</w:t>
      </w:r>
      <w:r>
        <w:rPr>
          <w:rFonts w:ascii="Bodoni 72 Book" w:hAnsi="Bodoni 72 Book"/>
        </w:rPr>
        <w:t xml:space="preserve"> (University of Verona – Stanford University).</w:t>
      </w:r>
    </w:p>
    <w:p w14:paraId="2A9E7407" w14:textId="77777777" w:rsidR="00E06FE5" w:rsidRPr="00212E7E" w:rsidRDefault="00E06FE5" w:rsidP="00F75F4E">
      <w:pPr>
        <w:jc w:val="both"/>
        <w:rPr>
          <w:rFonts w:ascii="Bodoni 72 Book" w:hAnsi="Bodoni 72 Book"/>
        </w:rPr>
      </w:pPr>
    </w:p>
    <w:p w14:paraId="7814FFED" w14:textId="1F66F69D" w:rsidR="00E06FE5" w:rsidRPr="00212E7E" w:rsidRDefault="00E06FE5" w:rsidP="00F75F4E">
      <w:pPr>
        <w:jc w:val="both"/>
        <w:rPr>
          <w:rFonts w:ascii="Bodoni 72 Book" w:hAnsi="Bodoni 72 Book"/>
          <w:b/>
          <w:bCs/>
        </w:rPr>
      </w:pPr>
      <w:r>
        <w:rPr>
          <w:rFonts w:ascii="Bodoni 72 Book" w:hAnsi="Bodoni 72 Book"/>
          <w:b/>
          <w:bCs/>
        </w:rPr>
        <w:t>PRIN (Italian national research grants)</w:t>
      </w:r>
    </w:p>
    <w:p w14:paraId="08F40AF0" w14:textId="1BD5E73E" w:rsidR="00F14BB6" w:rsidRPr="00212E7E" w:rsidRDefault="00000000" w:rsidP="00F75F4E">
      <w:pPr>
        <w:jc w:val="both"/>
        <w:rPr>
          <w:rFonts w:ascii="Bodoni 72 Book" w:hAnsi="Bodoni 72 Book"/>
        </w:rPr>
      </w:pPr>
      <w:r>
        <w:rPr>
          <w:rFonts w:ascii="Bodoni 72 Book" w:hAnsi="Bodoni 72 Book"/>
        </w:rPr>
        <w:t xml:space="preserve">2022–2026: Principal Investigator, Verona unit, PRIN </w:t>
      </w:r>
      <w:r>
        <w:rPr>
          <w:rFonts w:ascii="Bodoni 72 Book" w:hAnsi="Bodoni 72 Book"/>
          <w:i/>
        </w:rPr>
        <w:t>Cursing God. Blasphemy and its repression in Early Modern Italy (late fifteenth – early nineteenth century)</w:t>
      </w:r>
      <w:r>
        <w:rPr>
          <w:rFonts w:ascii="Bodoni 72 Book" w:hAnsi="Bodoni 72 Book"/>
        </w:rPr>
        <w:t xml:space="preserve"> (PI: Pierroberto Scaramella, University of Bari).</w:t>
      </w:r>
    </w:p>
    <w:p w14:paraId="155458F4" w14:textId="77777777" w:rsidR="00F14BB6" w:rsidRPr="00212E7E" w:rsidRDefault="00000000" w:rsidP="00F75F4E">
      <w:pPr>
        <w:jc w:val="both"/>
        <w:rPr>
          <w:rFonts w:ascii="Bodoni 72 Book" w:hAnsi="Bodoni 72 Book"/>
        </w:rPr>
      </w:pPr>
      <w:r>
        <w:rPr>
          <w:rFonts w:ascii="Bodoni 72 Book" w:hAnsi="Bodoni 72 Book"/>
        </w:rPr>
        <w:t>2019–2022: Member of the local unit (Bari), PRIN The Uncertain Borders of Nature. Wonders and Miracles in Early Modern Kingdom of Naples.</w:t>
      </w:r>
    </w:p>
    <w:p w14:paraId="5FE55238" w14:textId="77777777" w:rsidR="00F14BB6" w:rsidRPr="00212E7E" w:rsidRDefault="00000000" w:rsidP="00F75F4E">
      <w:pPr>
        <w:jc w:val="both"/>
        <w:rPr>
          <w:rFonts w:ascii="Bodoni 72 Book" w:hAnsi="Bodoni 72 Book"/>
        </w:rPr>
      </w:pPr>
      <w:r>
        <w:rPr>
          <w:rFonts w:ascii="Bodoni 72 Book" w:hAnsi="Bodoni 72 Book"/>
        </w:rPr>
        <w:t xml:space="preserve">2005–2007: Member of the local unit (Verona), PRIN </w:t>
      </w:r>
      <w:r>
        <w:rPr>
          <w:rFonts w:ascii="Bodoni 72 Book" w:hAnsi="Bodoni 72 Book"/>
          <w:i/>
        </w:rPr>
        <w:t>Città di frontiera, insediamenti e vie di comunicazione nell’arco alpino in Età moderna</w:t>
      </w:r>
      <w:r>
        <w:rPr>
          <w:rFonts w:ascii="Bodoni 72 Book" w:hAnsi="Bodoni 72 Book"/>
        </w:rPr>
        <w:t>.</w:t>
      </w:r>
    </w:p>
    <w:p w14:paraId="7B90166A" w14:textId="77777777" w:rsidR="00F14BB6" w:rsidRPr="00212E7E" w:rsidRDefault="00000000" w:rsidP="00F75F4E">
      <w:pPr>
        <w:jc w:val="both"/>
        <w:rPr>
          <w:rFonts w:ascii="Bodoni 72 Book" w:hAnsi="Bodoni 72 Book"/>
        </w:rPr>
      </w:pPr>
      <w:r>
        <w:rPr>
          <w:rFonts w:ascii="Bodoni 72 Book" w:hAnsi="Bodoni 72 Book"/>
        </w:rPr>
        <w:t xml:space="preserve">2003–2005: Member of the local unit (Verona), PRIN </w:t>
      </w:r>
      <w:r>
        <w:rPr>
          <w:rFonts w:ascii="Bodoni 72 Book" w:hAnsi="Bodoni 72 Book"/>
          <w:i/>
        </w:rPr>
        <w:t>Frontiere: ceti, territori, culture nell’Italia moderna</w:t>
      </w:r>
      <w:r>
        <w:rPr>
          <w:rFonts w:ascii="Bodoni 72 Book" w:hAnsi="Bodoni 72 Book"/>
        </w:rPr>
        <w:t>.</w:t>
      </w:r>
    </w:p>
    <w:p w14:paraId="1B21EF46" w14:textId="77777777" w:rsidR="00E06FE5" w:rsidRPr="00212E7E" w:rsidRDefault="00E06FE5" w:rsidP="00F75F4E">
      <w:pPr>
        <w:jc w:val="both"/>
        <w:rPr>
          <w:rFonts w:ascii="Bodoni 72 Book" w:hAnsi="Bodoni 72 Book"/>
        </w:rPr>
      </w:pPr>
    </w:p>
    <w:p w14:paraId="0EFB8404" w14:textId="18CD682B" w:rsidR="00E06FE5" w:rsidRPr="00212E7E" w:rsidRDefault="00E06FE5" w:rsidP="00F75F4E">
      <w:pPr>
        <w:jc w:val="both"/>
        <w:rPr>
          <w:rFonts w:ascii="Bodoni 72 Book" w:hAnsi="Bodoni 72 Book"/>
          <w:b/>
          <w:bCs/>
        </w:rPr>
      </w:pPr>
      <w:r>
        <w:rPr>
          <w:rFonts w:ascii="Bodoni 72 Book" w:hAnsi="Bodoni 72 Book"/>
          <w:b/>
          <w:bCs/>
        </w:rPr>
        <w:t>Other</w:t>
      </w:r>
    </w:p>
    <w:p w14:paraId="61B8EC2C" w14:textId="4C0FA360" w:rsidR="00B9612B" w:rsidRPr="00212E7E" w:rsidRDefault="00000000" w:rsidP="00F75F4E">
      <w:pPr>
        <w:jc w:val="both"/>
        <w:rPr>
          <w:rFonts w:ascii="Bodoni 72 Book" w:hAnsi="Bodoni 72 Book"/>
        </w:rPr>
      </w:pPr>
      <w:r>
        <w:rPr>
          <w:rFonts w:ascii="Bodoni 72 Book" w:hAnsi="Bodoni 72 Book"/>
        </w:rPr>
        <w:t>2001: Research project «Sette e circolazione delle idee a Venezia fra ’600 e ’700», funded by an MURST grant for young researchers awarded by Ca’ Foscari University of Venice.</w:t>
      </w:r>
    </w:p>
    <w:p w14:paraId="0E494401" w14:textId="77777777" w:rsidR="00694D99" w:rsidRPr="00212E7E" w:rsidRDefault="00694D99" w:rsidP="00F75F4E">
      <w:pPr>
        <w:jc w:val="both"/>
        <w:rPr>
          <w:rFonts w:ascii="Bodoni 72 Book" w:hAnsi="Bodoni 72 Book"/>
          <w:sz w:val="28"/>
        </w:rPr>
      </w:pPr>
    </w:p>
    <w:p w14:paraId="2BC2A30C" w14:textId="77777777" w:rsidR="00F14BB6" w:rsidRPr="00212E7E" w:rsidRDefault="00000000" w:rsidP="00F75F4E">
      <w:pPr>
        <w:jc w:val="both"/>
        <w:rPr>
          <w:rFonts w:ascii="Bodoni 72 Book" w:hAnsi="Bodoni 72 Book"/>
        </w:rPr>
      </w:pPr>
      <w:r>
        <w:rPr>
          <w:rFonts w:ascii="Bodoni 72 Book" w:hAnsi="Bodoni 72 Book"/>
          <w:sz w:val="28"/>
        </w:rPr>
        <w:t>Periods at foreign universities and research centres</w:t>
      </w:r>
    </w:p>
    <w:p w14:paraId="64F5BE2D" w14:textId="77777777" w:rsidR="00F14BB6" w:rsidRPr="00212E7E" w:rsidRDefault="008152F6" w:rsidP="00F75F4E">
      <w:pPr>
        <w:jc w:val="both"/>
        <w:rPr>
          <w:rFonts w:ascii="Bodoni 72 Book" w:hAnsi="Bodoni 72 Book"/>
        </w:rPr>
      </w:pPr>
      <w:r>
        <w:rPr>
          <w:rFonts w:ascii="Bodoni 72 Book" w:hAnsi="Bodoni 72 Book"/>
        </w:rPr>
        <w:t>1 February–15 March 2023: Invited Visiting Professor, Uppsala University.</w:t>
      </w:r>
    </w:p>
    <w:p w14:paraId="428DB4BE" w14:textId="77777777" w:rsidR="00F14BB6" w:rsidRPr="00212E7E" w:rsidRDefault="00000000" w:rsidP="00F75F4E">
      <w:pPr>
        <w:jc w:val="both"/>
        <w:rPr>
          <w:rFonts w:ascii="Bodoni 72 Book" w:hAnsi="Bodoni 72 Book"/>
        </w:rPr>
      </w:pPr>
      <w:r>
        <w:rPr>
          <w:rFonts w:ascii="Bodoni 72 Book" w:hAnsi="Bodoni 72 Book"/>
        </w:rPr>
        <w:t>23 April–23 May 2017: Professeur invité, EHESS (Toulouse).</w:t>
      </w:r>
    </w:p>
    <w:p w14:paraId="515BA22E" w14:textId="77777777" w:rsidR="00F14BB6" w:rsidRPr="00212E7E" w:rsidRDefault="00000000" w:rsidP="00F75F4E">
      <w:pPr>
        <w:jc w:val="both"/>
        <w:rPr>
          <w:rFonts w:ascii="Bodoni 72 Book" w:hAnsi="Bodoni 72 Book"/>
        </w:rPr>
      </w:pPr>
      <w:r>
        <w:rPr>
          <w:rFonts w:ascii="Bodoni 72 Book" w:hAnsi="Bodoni 72 Book"/>
        </w:rPr>
        <w:t>1 June–31 August 2016: Visiting Scholar, Faculty of History, University of Cambridge.</w:t>
      </w:r>
    </w:p>
    <w:p w14:paraId="4369B1A7" w14:textId="77777777" w:rsidR="009D515A" w:rsidRPr="00212E7E" w:rsidRDefault="009D515A" w:rsidP="00F75F4E">
      <w:pPr>
        <w:jc w:val="both"/>
        <w:rPr>
          <w:rFonts w:ascii="Bodoni 72 Book" w:hAnsi="Bodoni 72 Book"/>
        </w:rPr>
      </w:pPr>
    </w:p>
    <w:p w14:paraId="48D11F92" w14:textId="77777777" w:rsidR="009D515A" w:rsidRPr="00212E7E" w:rsidRDefault="00000000" w:rsidP="00F75F4E">
      <w:pPr>
        <w:jc w:val="both"/>
        <w:rPr>
          <w:rFonts w:ascii="Bodoni 72 Book" w:hAnsi="Bodoni 72 Book"/>
          <w:sz w:val="28"/>
          <w:szCs w:val="28"/>
        </w:rPr>
      </w:pPr>
      <w:r>
        <w:rPr>
          <w:rFonts w:ascii="Bodoni 72 Book" w:hAnsi="Bodoni 72 Book"/>
          <w:sz w:val="28"/>
          <w:szCs w:val="28"/>
        </w:rPr>
        <w:t>Archival, digital and professional activities</w:t>
      </w:r>
    </w:p>
    <w:p w14:paraId="19B4FDF5" w14:textId="77777777" w:rsidR="00B9612B" w:rsidRPr="00212E7E" w:rsidRDefault="00000000" w:rsidP="00F75F4E">
      <w:pPr>
        <w:jc w:val="both"/>
        <w:rPr>
          <w:rFonts w:ascii="Bodoni 72 Book" w:hAnsi="Bodoni 72 Book"/>
        </w:rPr>
      </w:pPr>
      <w:r>
        <w:rPr>
          <w:rFonts w:ascii="Bodoni 72 Book" w:hAnsi="Bodoni 72 Book"/>
        </w:rPr>
        <w:t>2023–: President of StModerna.it – a portal on Early Modern History in Italy (co-founder in 2000; member of the executive/coordination committee since 2002).</w:t>
      </w:r>
    </w:p>
    <w:p w14:paraId="4F7F5248" w14:textId="77777777" w:rsidR="00B9612B" w:rsidRPr="00212E7E" w:rsidRDefault="00000000" w:rsidP="00F75F4E">
      <w:pPr>
        <w:jc w:val="both"/>
        <w:rPr>
          <w:rFonts w:ascii="Bodoni 72 Book" w:hAnsi="Bodoni 72 Book"/>
        </w:rPr>
      </w:pPr>
      <w:r>
        <w:rPr>
          <w:rFonts w:ascii="Bodoni 72 Book" w:hAnsi="Bodoni 72 Book"/>
        </w:rPr>
        <w:lastRenderedPageBreak/>
        <w:t>2005–2009: Member of the Board of storiAmestre.</w:t>
      </w:r>
    </w:p>
    <w:p w14:paraId="6284696C" w14:textId="77777777" w:rsidR="00B9612B" w:rsidRPr="00212E7E" w:rsidRDefault="009D515A" w:rsidP="00F75F4E">
      <w:pPr>
        <w:jc w:val="both"/>
        <w:rPr>
          <w:rFonts w:ascii="Bodoni 72 Book" w:hAnsi="Bodoni 72 Book"/>
        </w:rPr>
      </w:pPr>
      <w:r>
        <w:rPr>
          <w:rFonts w:ascii="Bodoni 72 Book" w:hAnsi="Bodoni 72 Book"/>
        </w:rPr>
        <w:t>1999: Co-founder of the website www.storiadivenezia.it.</w:t>
      </w:r>
    </w:p>
    <w:p w14:paraId="0CCD4933" w14:textId="77777777" w:rsidR="00B9612B" w:rsidRPr="00212E7E" w:rsidRDefault="00000000" w:rsidP="00F75F4E">
      <w:pPr>
        <w:jc w:val="both"/>
        <w:rPr>
          <w:rFonts w:ascii="Bodoni 72 Book" w:hAnsi="Bodoni 72 Book"/>
        </w:rPr>
      </w:pPr>
      <w:r>
        <w:rPr>
          <w:rFonts w:ascii="Bodoni 72 Book" w:hAnsi="Bodoni 72 Book"/>
        </w:rPr>
        <w:t>2001–2006: Research collaborator – coordination, development of computer tools for data collection and preparation for publication – in the project Census of Venetian and Veneto editions of the 17th and 18th centuries, coordinated by the Department of Historical Studies of Ca’ Foscari University of Venice on behalf of the Veneto Region.</w:t>
      </w:r>
    </w:p>
    <w:p w14:paraId="3A7DF1C2" w14:textId="77777777" w:rsidR="00B9612B" w:rsidRPr="00212E7E" w:rsidRDefault="00000000" w:rsidP="00F75F4E">
      <w:pPr>
        <w:jc w:val="both"/>
        <w:rPr>
          <w:rFonts w:ascii="Bodoni 72 Book" w:hAnsi="Bodoni 72 Book"/>
        </w:rPr>
      </w:pPr>
      <w:r>
        <w:rPr>
          <w:rFonts w:ascii="Bodoni 72 Book" w:hAnsi="Bodoni 72 Book"/>
        </w:rPr>
        <w:t>2003: Creation of a database of eighteenth-century Venetian editions, commissioned by the Department of Historical Studies of Ca’ Foscari University of Venice and the Biblioteca Nazionale Marciana.</w:t>
      </w:r>
    </w:p>
    <w:p w14:paraId="0CB07D37" w14:textId="77777777" w:rsidR="00B9612B" w:rsidRPr="00212E7E" w:rsidRDefault="00000000" w:rsidP="00F75F4E">
      <w:pPr>
        <w:jc w:val="both"/>
        <w:rPr>
          <w:rFonts w:ascii="Bodoni 72 Book" w:hAnsi="Bodoni 72 Book"/>
        </w:rPr>
      </w:pPr>
      <w:r>
        <w:rPr>
          <w:rFonts w:ascii="Bodoni 72 Book" w:hAnsi="Bodoni 72 Book"/>
        </w:rPr>
        <w:t>2000: Commissioned to carry out computerized cataloguing of printing licences for the period 1527–1550, Department of Historical Studies, Ca’ Foscari University of Venice.</w:t>
      </w:r>
    </w:p>
    <w:p w14:paraId="69C0635F" w14:textId="77777777" w:rsidR="00B9612B" w:rsidRPr="00212E7E" w:rsidRDefault="00000000" w:rsidP="00F75F4E">
      <w:pPr>
        <w:jc w:val="both"/>
        <w:rPr>
          <w:rFonts w:ascii="Bodoni 72 Book" w:hAnsi="Bodoni 72 Book"/>
        </w:rPr>
      </w:pPr>
      <w:r>
        <w:rPr>
          <w:rFonts w:ascii="Bodoni 72 Book" w:hAnsi="Bodoni 72 Book"/>
        </w:rPr>
        <w:t>1999: Civil service at the Historical Archive of the Municipality of Venice. Reorganization and inventory of the «Belle Arti» archival collection (1920–1980, 200 boxes).</w:t>
      </w:r>
    </w:p>
    <w:p w14:paraId="14B11CCA" w14:textId="77777777" w:rsidR="00B9612B" w:rsidRPr="00212E7E" w:rsidRDefault="00000000" w:rsidP="00F75F4E">
      <w:pPr>
        <w:jc w:val="both"/>
        <w:rPr>
          <w:rFonts w:ascii="Bodoni 72 Book" w:hAnsi="Bodoni 72 Book"/>
        </w:rPr>
      </w:pPr>
      <w:r>
        <w:rPr>
          <w:rFonts w:ascii="Bodoni 72 Book" w:hAnsi="Bodoni 72 Book"/>
        </w:rPr>
        <w:t>1998: Commissioned to carry out computerized cataloguing of printing licences granted by the Riformatori dello Studio of Padua for the period 1698–1705, for the Department of History, University of Florence.</w:t>
      </w:r>
    </w:p>
    <w:p w14:paraId="69AA2CB9" w14:textId="77777777" w:rsidR="00694D99" w:rsidRPr="00212E7E" w:rsidRDefault="00694D99" w:rsidP="00F75F4E">
      <w:pPr>
        <w:jc w:val="both"/>
        <w:rPr>
          <w:rFonts w:ascii="Bodoni 72 Book" w:hAnsi="Bodoni 72 Book"/>
          <w:sz w:val="28"/>
        </w:rPr>
      </w:pPr>
    </w:p>
    <w:p w14:paraId="4082B004" w14:textId="77777777" w:rsidR="00F14BB6" w:rsidRPr="00212E7E" w:rsidRDefault="00000000" w:rsidP="00F75F4E">
      <w:pPr>
        <w:jc w:val="both"/>
        <w:rPr>
          <w:rFonts w:ascii="Bodoni 72 Book" w:hAnsi="Bodoni 72 Book"/>
        </w:rPr>
      </w:pPr>
      <w:r>
        <w:rPr>
          <w:rFonts w:ascii="Bodoni 72 Book" w:hAnsi="Bodoni 72 Book"/>
          <w:sz w:val="28"/>
        </w:rPr>
        <w:t>Learned societies</w:t>
      </w:r>
    </w:p>
    <w:p w14:paraId="70A75820" w14:textId="77777777" w:rsidR="00F14BB6" w:rsidRPr="00212E7E" w:rsidRDefault="00000000" w:rsidP="00F75F4E">
      <w:pPr>
        <w:jc w:val="both"/>
        <w:rPr>
          <w:rFonts w:ascii="Bodoni 72 Book" w:hAnsi="Bodoni 72 Book"/>
        </w:rPr>
      </w:pPr>
      <w:r>
        <w:rPr>
          <w:rFonts w:ascii="Bodoni 72 Book" w:hAnsi="Bodoni 72 Book"/>
        </w:rPr>
        <w:t>SISEM – Italian Society for the History of the Early Modern Age (since 2004).</w:t>
      </w:r>
    </w:p>
    <w:p w14:paraId="5EECB930" w14:textId="77777777" w:rsidR="00F14BB6" w:rsidRPr="00212E7E" w:rsidRDefault="00000000" w:rsidP="00F75F4E">
      <w:pPr>
        <w:jc w:val="both"/>
        <w:rPr>
          <w:rFonts w:ascii="Bodoni 72 Book" w:hAnsi="Bodoni 72 Book"/>
        </w:rPr>
      </w:pPr>
      <w:r>
        <w:rPr>
          <w:rFonts w:ascii="Bodoni 72 Book" w:hAnsi="Bodoni 72 Book"/>
        </w:rPr>
        <w:t>ISCH – International Society for Cultural History (since 2008).</w:t>
      </w:r>
    </w:p>
    <w:p w14:paraId="3A894021" w14:textId="77777777" w:rsidR="00F14BB6" w:rsidRPr="00212E7E" w:rsidRDefault="00000000" w:rsidP="00F75F4E">
      <w:pPr>
        <w:jc w:val="both"/>
        <w:rPr>
          <w:rFonts w:ascii="Bodoni 72 Book" w:hAnsi="Bodoni 72 Book"/>
        </w:rPr>
      </w:pPr>
      <w:r>
        <w:rPr>
          <w:rFonts w:ascii="Bodoni 72 Book" w:hAnsi="Bodoni 72 Book"/>
        </w:rPr>
        <w:t>CSC – Inter-university Centre for Cultural History (since 2009).</w:t>
      </w:r>
    </w:p>
    <w:p w14:paraId="3E6DF5B9" w14:textId="77777777" w:rsidR="00F14BB6" w:rsidRPr="00212E7E" w:rsidRDefault="00000000" w:rsidP="00F75F4E">
      <w:pPr>
        <w:jc w:val="both"/>
        <w:rPr>
          <w:rFonts w:ascii="Bodoni 72 Book" w:hAnsi="Bodoni 72 Book"/>
        </w:rPr>
      </w:pPr>
      <w:r>
        <w:rPr>
          <w:rFonts w:ascii="Bodoni 72 Book" w:hAnsi="Bodoni 72 Book"/>
        </w:rPr>
        <w:t>RSA – Renaissance Society of America (since 2009).</w:t>
      </w:r>
    </w:p>
    <w:p w14:paraId="1B789BD7" w14:textId="77777777" w:rsidR="00F14BB6" w:rsidRPr="00212E7E" w:rsidRDefault="00000000" w:rsidP="00F75F4E">
      <w:pPr>
        <w:jc w:val="both"/>
        <w:rPr>
          <w:rFonts w:ascii="Bodoni 72 Book" w:hAnsi="Bodoni 72 Book"/>
        </w:rPr>
      </w:pPr>
      <w:r>
        <w:rPr>
          <w:rFonts w:ascii="Bodoni 72 Book" w:hAnsi="Bodoni 72 Book"/>
        </w:rPr>
        <w:t>SHARP – Society for the History of Authorship, Reading and Publishing (since 2011).</w:t>
      </w:r>
    </w:p>
    <w:p w14:paraId="7CFF5494" w14:textId="77777777" w:rsidR="00F14BB6" w:rsidRPr="00212E7E" w:rsidRDefault="00000000" w:rsidP="00F75F4E">
      <w:pPr>
        <w:jc w:val="both"/>
        <w:rPr>
          <w:rFonts w:ascii="Bodoni 72 Book" w:hAnsi="Bodoni 72 Book"/>
        </w:rPr>
      </w:pPr>
      <w:r>
        <w:rPr>
          <w:rFonts w:ascii="Bodoni 72 Book" w:hAnsi="Bodoni 72 Book"/>
        </w:rPr>
        <w:t>Societas Magica (since 2011).</w:t>
      </w:r>
    </w:p>
    <w:p w14:paraId="6A5CAAEC" w14:textId="77777777" w:rsidR="00F14BB6" w:rsidRPr="00212E7E" w:rsidRDefault="00000000" w:rsidP="00F75F4E">
      <w:pPr>
        <w:jc w:val="both"/>
        <w:rPr>
          <w:rFonts w:ascii="Bodoni 72 Book" w:hAnsi="Bodoni 72 Book"/>
        </w:rPr>
      </w:pPr>
      <w:r>
        <w:rPr>
          <w:rFonts w:ascii="Bodoni 72 Book" w:hAnsi="Bodoni 72 Book"/>
        </w:rPr>
        <w:t>EMoDiR – Research Group in Early Modern Religious Dissents and Radicalism (since 2011; international coordinator 2012–2020).</w:t>
      </w:r>
    </w:p>
    <w:p w14:paraId="00161500" w14:textId="77777777" w:rsidR="00F14BB6" w:rsidRPr="00212E7E" w:rsidRDefault="00000000" w:rsidP="00F75F4E">
      <w:pPr>
        <w:jc w:val="both"/>
        <w:rPr>
          <w:rFonts w:ascii="Bodoni 72 Book" w:hAnsi="Bodoni 72 Book"/>
        </w:rPr>
      </w:pPr>
      <w:r>
        <w:rPr>
          <w:rFonts w:ascii="Bodoni 72 Book" w:hAnsi="Bodoni 72 Book"/>
        </w:rPr>
        <w:t>ESSWE – European Society for the Study of Western Esotericism (since 2012).</w:t>
      </w:r>
    </w:p>
    <w:p w14:paraId="6A305EBD" w14:textId="77777777" w:rsidR="00694D99" w:rsidRPr="00212E7E" w:rsidRDefault="00694D99" w:rsidP="00F75F4E">
      <w:pPr>
        <w:jc w:val="both"/>
        <w:rPr>
          <w:rFonts w:ascii="Bodoni 72 Book" w:hAnsi="Bodoni 72 Book"/>
          <w:sz w:val="28"/>
        </w:rPr>
      </w:pPr>
    </w:p>
    <w:p w14:paraId="5CAF6C46" w14:textId="77777777" w:rsidR="00F14BB6" w:rsidRPr="00212E7E" w:rsidRDefault="00000000" w:rsidP="00F75F4E">
      <w:pPr>
        <w:jc w:val="both"/>
        <w:rPr>
          <w:rFonts w:ascii="Bodoni 72 Book" w:hAnsi="Bodoni 72 Book"/>
        </w:rPr>
      </w:pPr>
      <w:r>
        <w:rPr>
          <w:rFonts w:ascii="Bodoni 72 Book" w:hAnsi="Bodoni 72 Book"/>
          <w:sz w:val="28"/>
        </w:rPr>
        <w:t>Editorial and scientific board membership</w:t>
      </w:r>
    </w:p>
    <w:p w14:paraId="50D9AB52" w14:textId="77777777" w:rsidR="00F14BB6" w:rsidRPr="00212E7E" w:rsidRDefault="00000000" w:rsidP="00F75F4E">
      <w:pPr>
        <w:jc w:val="both"/>
        <w:rPr>
          <w:rFonts w:ascii="Bodoni 72 Book" w:hAnsi="Bodoni 72 Book"/>
        </w:rPr>
      </w:pPr>
      <w:r>
        <w:rPr>
          <w:rFonts w:ascii="Bodoni 72 Book" w:hAnsi="Bodoni 72 Book"/>
        </w:rPr>
        <w:lastRenderedPageBreak/>
        <w:t xml:space="preserve">Member of the Editorial Board of the series </w:t>
      </w:r>
      <w:r>
        <w:rPr>
          <w:rFonts w:ascii="Bodoni 72 Book" w:hAnsi="Bodoni 72 Book"/>
          <w:i/>
          <w:iCs/>
        </w:rPr>
        <w:t>Routledge Studies in Early Modern Religious Dissents and Radicalism</w:t>
      </w:r>
      <w:r>
        <w:rPr>
          <w:rFonts w:ascii="Bodoni 72 Book" w:hAnsi="Bodoni 72 Book"/>
        </w:rPr>
        <w:t xml:space="preserve"> (Routledge, since 2017).</w:t>
      </w:r>
    </w:p>
    <w:p w14:paraId="498E4639" w14:textId="77777777" w:rsidR="00F14BB6" w:rsidRPr="00212E7E" w:rsidRDefault="00000000" w:rsidP="00F75F4E">
      <w:pPr>
        <w:jc w:val="both"/>
        <w:rPr>
          <w:rFonts w:ascii="Bodoni 72 Book" w:hAnsi="Bodoni 72 Book"/>
        </w:rPr>
      </w:pPr>
      <w:r>
        <w:rPr>
          <w:rFonts w:ascii="Bodoni 72 Book" w:hAnsi="Bodoni 72 Book"/>
        </w:rPr>
        <w:t xml:space="preserve">Co-editor of the series </w:t>
      </w:r>
      <w:r>
        <w:rPr>
          <w:rFonts w:ascii="Bodoni 72 Book" w:hAnsi="Bodoni 72 Book"/>
          <w:i/>
          <w:iCs/>
        </w:rPr>
        <w:t>em. Studi di storia europea protomoderna</w:t>
      </w:r>
      <w:r>
        <w:rPr>
          <w:rFonts w:ascii="Bodoni 72 Book" w:hAnsi="Bodoni 72 Book"/>
        </w:rPr>
        <w:t xml:space="preserve"> (Unicopli, since 2008; with Giorgio Politi).</w:t>
      </w:r>
    </w:p>
    <w:p w14:paraId="7228E5F3" w14:textId="77777777" w:rsidR="00F14BB6" w:rsidRPr="00212E7E" w:rsidRDefault="00000000" w:rsidP="00F75F4E">
      <w:pPr>
        <w:jc w:val="both"/>
        <w:rPr>
          <w:rFonts w:ascii="Bodoni 72 Book" w:hAnsi="Bodoni 72 Book"/>
        </w:rPr>
      </w:pPr>
      <w:r>
        <w:rPr>
          <w:rFonts w:ascii="Bodoni 72 Book" w:hAnsi="Bodoni 72 Book"/>
        </w:rPr>
        <w:t xml:space="preserve">Co-editor of the series </w:t>
      </w:r>
      <w:r>
        <w:rPr>
          <w:rFonts w:ascii="Bodoni 72 Book" w:hAnsi="Bodoni 72 Book"/>
          <w:i/>
          <w:iCs/>
        </w:rPr>
        <w:t>Maelström</w:t>
      </w:r>
      <w:r>
        <w:rPr>
          <w:rFonts w:ascii="Bodoni 72 Book" w:hAnsi="Bodoni 72 Book"/>
        </w:rPr>
        <w:t xml:space="preserve"> (Unicopli, since 2021; with Pierroberto Scaramella and Francesco Paolo De Ceglia).</w:t>
      </w:r>
    </w:p>
    <w:p w14:paraId="260A950A" w14:textId="77777777" w:rsidR="00F14BB6" w:rsidRPr="00212E7E" w:rsidRDefault="00000000" w:rsidP="00F75F4E">
      <w:pPr>
        <w:jc w:val="both"/>
        <w:rPr>
          <w:rFonts w:ascii="Bodoni 72 Book" w:hAnsi="Bodoni 72 Book"/>
        </w:rPr>
      </w:pPr>
      <w:r>
        <w:rPr>
          <w:rFonts w:ascii="Bodoni 72 Book" w:hAnsi="Bodoni 72 Book"/>
        </w:rPr>
        <w:t xml:space="preserve">Co-editor of the series </w:t>
      </w:r>
      <w:r>
        <w:rPr>
          <w:rFonts w:ascii="Bodoni 72 Book" w:hAnsi="Bodoni 72 Book"/>
          <w:i/>
          <w:iCs/>
        </w:rPr>
        <w:t>Storie/Culture</w:t>
      </w:r>
      <w:r>
        <w:rPr>
          <w:rFonts w:ascii="Bodoni 72 Book" w:hAnsi="Bodoni 72 Book"/>
        </w:rPr>
        <w:t xml:space="preserve"> (QuiEdit, since 2008; with Alessandro Arcangeli).</w:t>
      </w:r>
    </w:p>
    <w:p w14:paraId="7F045A8D" w14:textId="77777777" w:rsidR="00F14BB6" w:rsidRPr="00212E7E" w:rsidRDefault="00000000" w:rsidP="00F75F4E">
      <w:pPr>
        <w:jc w:val="both"/>
        <w:rPr>
          <w:rFonts w:ascii="Bodoni 72 Book" w:hAnsi="Bodoni 72 Book"/>
        </w:rPr>
      </w:pPr>
      <w:r>
        <w:rPr>
          <w:rFonts w:ascii="Bodoni 72 Book" w:hAnsi="Bodoni 72 Book"/>
        </w:rPr>
        <w:t xml:space="preserve">Co-editor of the series </w:t>
      </w:r>
      <w:r>
        <w:rPr>
          <w:rFonts w:ascii="Bodoni 72 Book" w:hAnsi="Bodoni 72 Book"/>
          <w:i/>
          <w:iCs/>
        </w:rPr>
        <w:t xml:space="preserve">Chiese e culture religiose </w:t>
      </w:r>
      <w:r>
        <w:rPr>
          <w:rFonts w:ascii="Bodoni 72 Book" w:hAnsi="Bodoni 72 Book"/>
        </w:rPr>
        <w:t>(New Digital Press, since 2015; with Marco Cavarzere).</w:t>
      </w:r>
    </w:p>
    <w:p w14:paraId="6512BCB8" w14:textId="77777777" w:rsidR="00F14BB6" w:rsidRPr="00212E7E" w:rsidRDefault="00000000" w:rsidP="00F75F4E">
      <w:pPr>
        <w:jc w:val="both"/>
        <w:rPr>
          <w:rFonts w:ascii="Bodoni 72 Book" w:hAnsi="Bodoni 72 Book"/>
        </w:rPr>
      </w:pPr>
      <w:r>
        <w:rPr>
          <w:rFonts w:ascii="Bodoni 72 Book" w:hAnsi="Bodoni 72 Book"/>
        </w:rPr>
        <w:t>Member of the editorial board of «Società e storia» (since 2009).</w:t>
      </w:r>
    </w:p>
    <w:p w14:paraId="1ADED575" w14:textId="77777777" w:rsidR="00F14BB6" w:rsidRPr="00212E7E" w:rsidRDefault="00000000" w:rsidP="00F75F4E">
      <w:pPr>
        <w:jc w:val="both"/>
        <w:rPr>
          <w:rFonts w:ascii="Bodoni 72 Book" w:hAnsi="Bodoni 72 Book"/>
        </w:rPr>
      </w:pPr>
      <w:r>
        <w:rPr>
          <w:rFonts w:ascii="Bodoni 72 Book" w:hAnsi="Bodoni 72 Book"/>
        </w:rPr>
        <w:t>Member of the editorial staff of «Contesti» (2014–2020).</w:t>
      </w:r>
    </w:p>
    <w:p w14:paraId="71AFB195" w14:textId="77777777" w:rsidR="00F14BB6" w:rsidRPr="00212E7E" w:rsidRDefault="00000000" w:rsidP="00F75F4E">
      <w:pPr>
        <w:jc w:val="both"/>
        <w:rPr>
          <w:rFonts w:ascii="Bodoni 72 Book" w:hAnsi="Bodoni 72 Book"/>
        </w:rPr>
      </w:pPr>
      <w:r>
        <w:rPr>
          <w:rFonts w:ascii="Bodoni 72 Book" w:hAnsi="Bodoni 72 Book"/>
        </w:rPr>
        <w:t>Member of the Scientific Committee of «Storia di Venezia – Rivista» (2000–2002).</w:t>
      </w:r>
    </w:p>
    <w:p w14:paraId="7C3C974A" w14:textId="77777777" w:rsidR="00694D99" w:rsidRPr="00212E7E" w:rsidRDefault="00694D99" w:rsidP="00F75F4E">
      <w:pPr>
        <w:jc w:val="both"/>
        <w:rPr>
          <w:rFonts w:ascii="Bodoni 72 Book" w:hAnsi="Bodoni 72 Book"/>
          <w:sz w:val="28"/>
        </w:rPr>
      </w:pPr>
    </w:p>
    <w:p w14:paraId="3B84DCF5" w14:textId="77777777" w:rsidR="00F14BB6" w:rsidRPr="00212E7E" w:rsidRDefault="00000000" w:rsidP="00F75F4E">
      <w:pPr>
        <w:jc w:val="both"/>
        <w:rPr>
          <w:rFonts w:ascii="Bodoni 72 Book" w:hAnsi="Bodoni 72 Book"/>
        </w:rPr>
      </w:pPr>
      <w:r>
        <w:rPr>
          <w:rFonts w:ascii="Bodoni 72 Book" w:hAnsi="Bodoni 72 Book"/>
          <w:sz w:val="28"/>
        </w:rPr>
        <w:t>Doctoral supervision</w:t>
      </w:r>
    </w:p>
    <w:p w14:paraId="731D6C35" w14:textId="77777777" w:rsidR="00CF7B98" w:rsidRPr="00212E7E" w:rsidRDefault="00000000" w:rsidP="00F75F4E">
      <w:pPr>
        <w:jc w:val="both"/>
        <w:rPr>
          <w:rFonts w:ascii="Bodoni 72 Book" w:hAnsi="Bodoni 72 Book"/>
        </w:rPr>
      </w:pPr>
      <w:r>
        <w:rPr>
          <w:rFonts w:ascii="Bodoni 72 Book" w:hAnsi="Bodoni 72 Book"/>
        </w:rPr>
        <w:t>Ongoing participation in doctoral colleges, mentoring and co-supervision of doctoral research in Italy and abroad.</w:t>
      </w:r>
    </w:p>
    <w:p w14:paraId="4ACD18DA" w14:textId="77777777" w:rsidR="00CF7B98" w:rsidRPr="00212E7E" w:rsidRDefault="00000000" w:rsidP="00F75F4E">
      <w:pPr>
        <w:jc w:val="both"/>
        <w:rPr>
          <w:rFonts w:ascii="Bodoni 72 Book" w:hAnsi="Bodoni 72 Book"/>
          <w:b/>
          <w:bCs/>
        </w:rPr>
      </w:pPr>
      <w:r>
        <w:rPr>
          <w:rFonts w:ascii="Bodoni 72 Book" w:hAnsi="Bodoni 72 Book"/>
          <w:b/>
          <w:bCs/>
        </w:rPr>
        <w:t>Doctoral colleges</w:t>
      </w:r>
    </w:p>
    <w:p w14:paraId="393F36BE" w14:textId="1A29EE3B" w:rsidR="00F14BB6" w:rsidRPr="00212E7E" w:rsidRDefault="00000000" w:rsidP="00F75F4E">
      <w:pPr>
        <w:jc w:val="both"/>
        <w:rPr>
          <w:rFonts w:ascii="Bodoni 72 Book" w:hAnsi="Bodoni 72 Book"/>
        </w:rPr>
      </w:pPr>
      <w:r>
        <w:rPr>
          <w:rFonts w:ascii="Bodoni 72 Book" w:hAnsi="Bodoni 72 Book"/>
        </w:rPr>
        <w:t>Member of the Doctoral College in Historical, Geographical and Anthropological Studies, University of Padua (since 2012).</w:t>
      </w:r>
    </w:p>
    <w:p w14:paraId="4923DECE" w14:textId="77777777" w:rsidR="00F14BB6" w:rsidRPr="00212E7E" w:rsidRDefault="00000000" w:rsidP="00F75F4E">
      <w:pPr>
        <w:jc w:val="both"/>
        <w:rPr>
          <w:rFonts w:ascii="Bodoni 72 Book" w:hAnsi="Bodoni 72 Book"/>
        </w:rPr>
      </w:pPr>
      <w:r>
        <w:rPr>
          <w:rFonts w:ascii="Bodoni 72 Book" w:hAnsi="Bodoni 72 Book"/>
        </w:rPr>
        <w:t>Member of the Doctoral College in Historical and Anthropological Sciences, University of Verona (2007–2012).</w:t>
      </w:r>
    </w:p>
    <w:p w14:paraId="00275F21" w14:textId="77777777" w:rsidR="00B9612B" w:rsidRPr="00212E7E" w:rsidRDefault="00000000" w:rsidP="00F75F4E">
      <w:pPr>
        <w:jc w:val="both"/>
        <w:rPr>
          <w:rFonts w:ascii="Bodoni 72 Book" w:hAnsi="Bodoni 72 Book"/>
        </w:rPr>
      </w:pPr>
      <w:r>
        <w:rPr>
          <w:rFonts w:ascii="Bodoni 72 Book" w:hAnsi="Bodoni 72 Book"/>
        </w:rPr>
        <w:t>Member of the Doctoral College in History of European Society, University of Verona (2004–2009).</w:t>
      </w:r>
    </w:p>
    <w:p w14:paraId="017923BF" w14:textId="77777777" w:rsidR="009D515A" w:rsidRPr="00212E7E" w:rsidRDefault="009D515A" w:rsidP="00F75F4E">
      <w:pPr>
        <w:jc w:val="both"/>
        <w:rPr>
          <w:rFonts w:ascii="Bodoni 72 Book" w:hAnsi="Bodoni 72 Book"/>
        </w:rPr>
      </w:pPr>
    </w:p>
    <w:p w14:paraId="1F5D170E" w14:textId="77777777" w:rsidR="00CF7B98" w:rsidRPr="00212E7E" w:rsidRDefault="00000000" w:rsidP="00F75F4E">
      <w:pPr>
        <w:jc w:val="both"/>
        <w:rPr>
          <w:rFonts w:ascii="Bodoni 72 Book" w:hAnsi="Bodoni 72 Book"/>
          <w:b/>
          <w:bCs/>
        </w:rPr>
      </w:pPr>
      <w:r>
        <w:rPr>
          <w:rFonts w:ascii="Bodoni 72 Book" w:hAnsi="Bodoni 72 Book"/>
          <w:b/>
          <w:bCs/>
        </w:rPr>
        <w:t>Supervision, co-supervision and joint supervision (cotutelle)</w:t>
      </w:r>
    </w:p>
    <w:p w14:paraId="514A2C91" w14:textId="77777777" w:rsidR="00F14BB6" w:rsidRPr="00212E7E" w:rsidRDefault="00000000" w:rsidP="00F75F4E">
      <w:pPr>
        <w:jc w:val="both"/>
        <w:rPr>
          <w:rFonts w:ascii="Bodoni 72 Book" w:hAnsi="Bodoni 72 Book"/>
        </w:rPr>
      </w:pPr>
      <w:r>
        <w:rPr>
          <w:rFonts w:ascii="Bodoni 72 Book" w:hAnsi="Bodoni 72 Book"/>
        </w:rPr>
        <w:t>Mentoring, co-supervision and joint supervision (cotutelle) of doctoral candidates in Italy and abroad (Sweden, France and Canada), including:</w:t>
      </w:r>
    </w:p>
    <w:p w14:paraId="259CA9D8" w14:textId="77777777" w:rsidR="00B10958" w:rsidRPr="00212E7E" w:rsidRDefault="00000000" w:rsidP="00F75F4E">
      <w:pPr>
        <w:jc w:val="both"/>
        <w:rPr>
          <w:rFonts w:ascii="Bodoni 72 Book" w:hAnsi="Bodoni 72 Book"/>
        </w:rPr>
      </w:pPr>
      <w:r>
        <w:rPr>
          <w:rFonts w:ascii="Bodoni 72 Book" w:hAnsi="Bodoni 72 Book"/>
        </w:rPr>
        <w:t xml:space="preserve">Alessio Berzaghi, Cycle XXV, Doctoral School in Humanities, PhD in Historical and Anthropological Sciences, University of Verona: </w:t>
      </w:r>
      <w:r>
        <w:rPr>
          <w:rFonts w:ascii="Bodoni 72 Book" w:hAnsi="Bodoni 72 Book"/>
          <w:i/>
          <w:iCs/>
        </w:rPr>
        <w:t>Per ben adempiere al proprio dovere. La sede mantovana del Sant’Uffizio tra XVI e XVIII secolo</w:t>
      </w:r>
      <w:r>
        <w:rPr>
          <w:rFonts w:ascii="Bodoni 72 Book" w:hAnsi="Bodoni 72 Book"/>
        </w:rPr>
        <w:t>.</w:t>
      </w:r>
    </w:p>
    <w:p w14:paraId="062C7DEB" w14:textId="77777777" w:rsidR="00B10958" w:rsidRPr="00212E7E" w:rsidRDefault="00000000" w:rsidP="00F75F4E">
      <w:pPr>
        <w:jc w:val="both"/>
        <w:rPr>
          <w:rFonts w:ascii="Bodoni 72 Book" w:hAnsi="Bodoni 72 Book"/>
        </w:rPr>
      </w:pPr>
      <w:r>
        <w:rPr>
          <w:rFonts w:ascii="Bodoni 72 Book" w:hAnsi="Bodoni 72 Book"/>
        </w:rPr>
        <w:lastRenderedPageBreak/>
        <w:t xml:space="preserve">Erica Ottavia Carminati, Cycle XXX, PhD in Historical, Geographical and Anthropological Studies (Padua–Venice–Verona): </w:t>
      </w:r>
      <w:r>
        <w:rPr>
          <w:rFonts w:ascii="Bodoni 72 Book" w:hAnsi="Bodoni 72 Book"/>
          <w:i/>
          <w:iCs/>
        </w:rPr>
        <w:t>Sulla dominazione veneziana in Terraferma: i comportamenti rituali e il ruolo simbolico dei rettori municipali</w:t>
      </w:r>
      <w:r>
        <w:rPr>
          <w:rFonts w:ascii="Bodoni 72 Book" w:hAnsi="Bodoni 72 Book"/>
        </w:rPr>
        <w:t>.</w:t>
      </w:r>
    </w:p>
    <w:p w14:paraId="73E7478E" w14:textId="77777777" w:rsidR="00B10958" w:rsidRPr="00212E7E" w:rsidRDefault="00000000" w:rsidP="00F75F4E">
      <w:pPr>
        <w:jc w:val="both"/>
        <w:rPr>
          <w:rFonts w:ascii="Bodoni 72 Book" w:hAnsi="Bodoni 72 Book"/>
        </w:rPr>
      </w:pPr>
      <w:r>
        <w:rPr>
          <w:rFonts w:ascii="Bodoni 72 Book" w:hAnsi="Bodoni 72 Book"/>
        </w:rPr>
        <w:t xml:space="preserve">Louise Bonvalet, Cycle XXXIII, PhD in Historical, Geographical and Anthropological Studies (Padua–Venice–Verona), in joint supervision (cotutelle) with the Université de Rouen-Normandie: </w:t>
      </w:r>
      <w:r>
        <w:rPr>
          <w:rFonts w:ascii="Bodoni 72 Book" w:hAnsi="Bodoni 72 Book"/>
          <w:i/>
          <w:iCs/>
        </w:rPr>
        <w:t>La stregoneria maschile a Venezia in età moderna (1630–1797). Tra eresia e soprannaturale</w:t>
      </w:r>
      <w:r>
        <w:rPr>
          <w:rFonts w:ascii="Bodoni 72 Book" w:hAnsi="Bodoni 72 Book"/>
        </w:rPr>
        <w:t>.</w:t>
      </w:r>
    </w:p>
    <w:p w14:paraId="0AB112B8" w14:textId="77777777" w:rsidR="00B10958" w:rsidRPr="00212E7E" w:rsidRDefault="00000000" w:rsidP="00F75F4E">
      <w:pPr>
        <w:jc w:val="both"/>
        <w:rPr>
          <w:rFonts w:ascii="Bodoni 72 Book" w:hAnsi="Bodoni 72 Book"/>
        </w:rPr>
      </w:pPr>
      <w:r>
        <w:rPr>
          <w:rFonts w:ascii="Bodoni 72 Book" w:hAnsi="Bodoni 72 Book"/>
        </w:rPr>
        <w:t xml:space="preserve">Ilaria Contesotto, Cycle XXXVI, PhD in Visual, Performing and Media Arts, Alma Mater Studiorum – University of Bologna, co-supervision: </w:t>
      </w:r>
      <w:r>
        <w:rPr>
          <w:rFonts w:ascii="Bodoni 72 Book" w:hAnsi="Bodoni 72 Book"/>
          <w:i/>
          <w:iCs/>
        </w:rPr>
        <w:t>Il controllo e la censura nell’opera veneziana nella seconda metà del Seicento (ca. 1670–1690)</w:t>
      </w:r>
      <w:r>
        <w:rPr>
          <w:rFonts w:ascii="Bodoni 72 Book" w:hAnsi="Bodoni 72 Book"/>
        </w:rPr>
        <w:t>.</w:t>
      </w:r>
    </w:p>
    <w:p w14:paraId="4627C12F" w14:textId="77777777" w:rsidR="00B10958" w:rsidRPr="00212E7E" w:rsidRDefault="00000000" w:rsidP="00F75F4E">
      <w:pPr>
        <w:jc w:val="both"/>
        <w:rPr>
          <w:rFonts w:ascii="Bodoni 72 Book" w:hAnsi="Bodoni 72 Book"/>
        </w:rPr>
      </w:pPr>
      <w:r>
        <w:rPr>
          <w:rFonts w:ascii="Bodoni 72 Book" w:hAnsi="Bodoni 72 Book"/>
        </w:rPr>
        <w:t xml:space="preserve">Althea Buccelli, Cycle XL, PhD in Historical, Geographical and Anthropological Studies (Padua–Venice–Verona), in progress: </w:t>
      </w:r>
      <w:r>
        <w:rPr>
          <w:rFonts w:ascii="Bodoni 72 Book" w:hAnsi="Bodoni 72 Book"/>
          <w:i/>
          <w:iCs/>
        </w:rPr>
        <w:t>I libri degli altri. Mercato editoriale, circolazione e contraffazione libraria nel Regno di Napoli (1734–1799)</w:t>
      </w:r>
      <w:r>
        <w:rPr>
          <w:rFonts w:ascii="Bodoni 72 Book" w:hAnsi="Bodoni 72 Book"/>
        </w:rPr>
        <w:t>.</w:t>
      </w:r>
    </w:p>
    <w:p w14:paraId="7E2B0595" w14:textId="77777777" w:rsidR="00B10958" w:rsidRPr="00212E7E" w:rsidRDefault="00000000" w:rsidP="00F75F4E">
      <w:pPr>
        <w:jc w:val="both"/>
        <w:rPr>
          <w:rFonts w:ascii="Bodoni 72 Book" w:hAnsi="Bodoni 72 Book"/>
        </w:rPr>
      </w:pPr>
      <w:r>
        <w:rPr>
          <w:rFonts w:ascii="Bodoni 72 Book" w:hAnsi="Bodoni 72 Book"/>
        </w:rPr>
        <w:t xml:space="preserve">Francesco Stefano Cozzolino, Cycle XL, PhD in History, Philosophy and Political-Social Studies (Udine and Trieste): </w:t>
      </w:r>
      <w:r>
        <w:rPr>
          <w:rFonts w:ascii="Bodoni 72 Book" w:hAnsi="Bodoni 72 Book"/>
          <w:i/>
          <w:iCs/>
        </w:rPr>
        <w:t>La miscredenza a Venezia nel tardo Settecento</w:t>
      </w:r>
      <w:r>
        <w:rPr>
          <w:rFonts w:ascii="Bodoni 72 Book" w:hAnsi="Bodoni 72 Book"/>
        </w:rPr>
        <w:t xml:space="preserve"> (supervisors: Federico Barbierato and Andrea Zannini).</w:t>
      </w:r>
    </w:p>
    <w:p w14:paraId="53821958" w14:textId="77777777" w:rsidR="00B10958" w:rsidRPr="00212E7E" w:rsidRDefault="00000000" w:rsidP="00F75F4E">
      <w:pPr>
        <w:jc w:val="both"/>
        <w:rPr>
          <w:rFonts w:ascii="Bodoni 72 Book" w:hAnsi="Bodoni 72 Book"/>
        </w:rPr>
      </w:pPr>
      <w:r>
        <w:rPr>
          <w:rFonts w:ascii="Bodoni 72 Book" w:hAnsi="Bodoni 72 Book"/>
        </w:rPr>
        <w:t xml:space="preserve">Gabrielle Hamelin, Doctorat en histoire en cotutelle, Université de Montréal / University of Verona, defended in 2025: </w:t>
      </w:r>
      <w:r>
        <w:rPr>
          <w:rFonts w:ascii="Bodoni 72 Book" w:hAnsi="Bodoni 72 Book"/>
          <w:i/>
          <w:iCs/>
        </w:rPr>
        <w:t>«La Bibbia per tutti/e»: la culture biblique vernaculaire en Italie et à Venise du XIIIe au XVIIe siècle</w:t>
      </w:r>
      <w:r>
        <w:rPr>
          <w:rFonts w:ascii="Bodoni 72 Book" w:hAnsi="Bodoni 72 Book"/>
        </w:rPr>
        <w:t>.</w:t>
      </w:r>
    </w:p>
    <w:p w14:paraId="41131451" w14:textId="77777777" w:rsidR="00B10958" w:rsidRPr="00212E7E" w:rsidRDefault="00000000" w:rsidP="00F75F4E">
      <w:pPr>
        <w:jc w:val="both"/>
        <w:rPr>
          <w:rFonts w:ascii="Bodoni 72 Book" w:hAnsi="Bodoni 72 Book"/>
        </w:rPr>
      </w:pPr>
      <w:r>
        <w:rPr>
          <w:rFonts w:ascii="Bodoni 72 Book" w:hAnsi="Bodoni 72 Book"/>
        </w:rPr>
        <w:t xml:space="preserve">Helena Wangefelt Ström, Umeå University / University of Verona, thesis defended in 2022 at Umeå University, in international joint supervision (cotutelle): </w:t>
      </w:r>
      <w:r>
        <w:rPr>
          <w:rFonts w:ascii="Bodoni 72 Book" w:hAnsi="Bodoni 72 Book"/>
          <w:i/>
          <w:iCs/>
        </w:rPr>
        <w:t>Lighting Candles before a Headless Jesus. Sacred Heritage, Heritagized Sacredness, and the Many Journeys between Categories</w:t>
      </w:r>
      <w:r>
        <w:rPr>
          <w:rFonts w:ascii="Bodoni 72 Book" w:hAnsi="Bodoni 72 Book"/>
        </w:rPr>
        <w:t>.</w:t>
      </w:r>
    </w:p>
    <w:p w14:paraId="13FF4EFB" w14:textId="77777777" w:rsidR="00B10958" w:rsidRPr="00212E7E" w:rsidRDefault="00000000" w:rsidP="00F75F4E">
      <w:pPr>
        <w:jc w:val="both"/>
        <w:rPr>
          <w:rFonts w:ascii="Bodoni 72 Book" w:hAnsi="Bodoni 72 Book"/>
        </w:rPr>
      </w:pPr>
      <w:r>
        <w:rPr>
          <w:rFonts w:ascii="Bodoni 72 Book" w:hAnsi="Bodoni 72 Book"/>
        </w:rPr>
        <w:t xml:space="preserve">Jacopo Quarti, doctoral thesis in cotutelle, EPHE – Doctoral School of Historical, Geographical and Anthropological Studies (Padua–Venice–Verona), defended on 13 February 2018: </w:t>
      </w:r>
      <w:r>
        <w:rPr>
          <w:rFonts w:ascii="Bodoni 72 Book" w:hAnsi="Bodoni 72 Book"/>
          <w:i/>
          <w:iCs/>
        </w:rPr>
        <w:t>Baroque Syropouliana. Indagini sull’editio vetus e la tradizione recenziore (Redaktion-A) dei Mémoires bizantini del Pseudo-Sphrantżès</w:t>
      </w:r>
      <w:r>
        <w:rPr>
          <w:rFonts w:ascii="Bodoni 72 Book" w:hAnsi="Bodoni 72 Book"/>
        </w:rPr>
        <w:t>.</w:t>
      </w:r>
    </w:p>
    <w:p w14:paraId="4485A7B5" w14:textId="77777777" w:rsidR="00B10958" w:rsidRPr="00212E7E" w:rsidRDefault="00000000" w:rsidP="00F75F4E">
      <w:pPr>
        <w:shd w:val="clear" w:color="auto" w:fill="FFFFFF"/>
        <w:jc w:val="both"/>
        <w:rPr>
          <w:rFonts w:ascii="Bodoni 72 Book" w:hAnsi="Bodoni 72 Book" w:cs="Arial"/>
        </w:rPr>
      </w:pPr>
      <w:r>
        <w:rPr>
          <w:rFonts w:ascii="Bodoni 72 Book" w:hAnsi="Bodoni 72 Book"/>
        </w:rPr>
        <w:t>Ettore Cafagna, PhD in Early Modern History / Historical and Anthropological Sciences, University of Verona: Relazioni diplomatiche e mito storico repubblicano fra Venezia e Province Unite (1610–1643). Il mito repubblicano fra politica internazionale e questioni di precedenza diplomatica, defended on 1 March 2016.</w:t>
      </w:r>
    </w:p>
    <w:p w14:paraId="567FB141" w14:textId="77777777" w:rsidR="00722738" w:rsidRPr="00212E7E" w:rsidRDefault="00722738" w:rsidP="00F75F4E">
      <w:pPr>
        <w:jc w:val="both"/>
        <w:rPr>
          <w:rFonts w:ascii="Bodoni 72 Book" w:hAnsi="Bodoni 72 Book"/>
        </w:rPr>
      </w:pPr>
      <w:r>
        <w:rPr>
          <w:rFonts w:ascii="Bodoni 72 Book" w:hAnsi="Bodoni 72 Book"/>
        </w:rPr>
        <w:t xml:space="preserve">Giulia Villoresi — PhD, Ca’ Foscari University of Venice, Cycle XXVIII, PhD programme in European Social History from the Middle Ages to the Contemporary Age; thesis: </w:t>
      </w:r>
      <w:r>
        <w:rPr>
          <w:rFonts w:ascii="Bodoni 72 Book" w:hAnsi="Bodoni 72 Book"/>
          <w:i/>
          <w:iCs/>
        </w:rPr>
        <w:t>La funzione etica della tortura giudiziaria nel processo romano-canonico</w:t>
      </w:r>
      <w:r>
        <w:rPr>
          <w:rFonts w:ascii="Bodoni 72 Book" w:hAnsi="Bodoni 72 Book"/>
        </w:rPr>
        <w:t>, defended on 15 March 2016.</w:t>
      </w:r>
    </w:p>
    <w:p w14:paraId="7BBFF708" w14:textId="77777777" w:rsidR="00B10958" w:rsidRPr="00212E7E" w:rsidRDefault="00B10958" w:rsidP="00F75F4E">
      <w:pPr>
        <w:jc w:val="both"/>
        <w:rPr>
          <w:rFonts w:ascii="Bodoni 72 Book" w:hAnsi="Bodoni 72 Book"/>
        </w:rPr>
      </w:pPr>
    </w:p>
    <w:p w14:paraId="35EB24D6" w14:textId="77777777" w:rsidR="00F14BB6" w:rsidRPr="00212E7E" w:rsidRDefault="00000000" w:rsidP="00F75F4E">
      <w:pPr>
        <w:jc w:val="both"/>
        <w:rPr>
          <w:rFonts w:ascii="Bodoni 72 Book" w:hAnsi="Bodoni 72 Book"/>
        </w:rPr>
      </w:pPr>
      <w:r>
        <w:rPr>
          <w:rFonts w:ascii="Bodoni 72 Book" w:hAnsi="Bodoni 72 Book"/>
          <w:sz w:val="28"/>
        </w:rPr>
        <w:t>Teaching</w:t>
      </w:r>
    </w:p>
    <w:p w14:paraId="18F10428" w14:textId="77777777" w:rsidR="00CF7B98" w:rsidRPr="00212E7E" w:rsidRDefault="00000000" w:rsidP="00F75F4E">
      <w:pPr>
        <w:jc w:val="both"/>
        <w:rPr>
          <w:rFonts w:ascii="Bodoni 72 Book" w:hAnsi="Bodoni 72 Book"/>
        </w:rPr>
      </w:pPr>
      <w:r>
        <w:rPr>
          <w:rFonts w:ascii="Bodoni 72 Book" w:hAnsi="Bodoni 72 Book"/>
        </w:rPr>
        <w:lastRenderedPageBreak/>
        <w:t>Teaching delivered in bachelor’s and master’s degree programmes and at international institutions, with particular attention to early modern history, the history of the Republic of Venice, historical anthropology and digital history.</w:t>
      </w:r>
    </w:p>
    <w:p w14:paraId="713920E9" w14:textId="77777777" w:rsidR="00CF7B98" w:rsidRPr="00212E7E" w:rsidRDefault="00000000" w:rsidP="00F75F4E">
      <w:pPr>
        <w:jc w:val="both"/>
        <w:rPr>
          <w:rFonts w:ascii="Bodoni 72 Book" w:hAnsi="Bodoni 72 Book"/>
          <w:b/>
          <w:bCs/>
        </w:rPr>
      </w:pPr>
      <w:r>
        <w:rPr>
          <w:rFonts w:ascii="Bodoni 72 Book" w:hAnsi="Bodoni 72 Book"/>
          <w:b/>
          <w:bCs/>
        </w:rPr>
        <w:t>Current teaching</w:t>
      </w:r>
    </w:p>
    <w:p w14:paraId="37B07532" w14:textId="77777777" w:rsidR="00F14BB6" w:rsidRPr="00212E7E" w:rsidRDefault="00000000" w:rsidP="00F75F4E">
      <w:pPr>
        <w:jc w:val="both"/>
        <w:rPr>
          <w:rFonts w:ascii="Bodoni 72 Book" w:hAnsi="Bodoni 72 Book"/>
        </w:rPr>
      </w:pPr>
      <w:r>
        <w:rPr>
          <w:rFonts w:ascii="Bodoni 72 Book" w:hAnsi="Bodoni 72 Book"/>
        </w:rPr>
        <w:t xml:space="preserve">University of Italian Switzerland (USI), Lugano: lecturer in </w:t>
      </w:r>
      <w:r>
        <w:rPr>
          <w:rFonts w:ascii="Bodoni 72 Book" w:hAnsi="Bodoni 72 Book"/>
          <w:i/>
          <w:iCs/>
        </w:rPr>
        <w:t>Early Modern History</w:t>
      </w:r>
      <w:r>
        <w:rPr>
          <w:rFonts w:ascii="Bodoni 72 Book" w:hAnsi="Bodoni 72 Book"/>
        </w:rPr>
        <w:t xml:space="preserve"> and </w:t>
      </w:r>
      <w:r>
        <w:rPr>
          <w:rFonts w:ascii="Bodoni 72 Book" w:hAnsi="Bodoni 72 Book"/>
          <w:i/>
          <w:iCs/>
        </w:rPr>
        <w:t>Societies, Cultures and Religious Phenomena</w:t>
      </w:r>
      <w:r>
        <w:rPr>
          <w:rFonts w:ascii="Bodoni 72 Book" w:hAnsi="Bodoni 72 Book"/>
        </w:rPr>
        <w:t xml:space="preserve"> (since 2022).</w:t>
      </w:r>
    </w:p>
    <w:p w14:paraId="078CBDE2" w14:textId="77777777" w:rsidR="00F14BB6" w:rsidRPr="00212E7E" w:rsidRDefault="00000000"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Early Modern History (Historical Anthropology)</w:t>
      </w:r>
      <w:r>
        <w:rPr>
          <w:rFonts w:ascii="Bodoni 72 Book" w:hAnsi="Bodoni 72 Book"/>
        </w:rPr>
        <w:t xml:space="preserve"> (joint Master’s Verona–Trento, since 2013).</w:t>
      </w:r>
    </w:p>
    <w:p w14:paraId="3D5D3BDA" w14:textId="77777777" w:rsidR="00F14BB6" w:rsidRPr="00212E7E" w:rsidRDefault="00000000"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Digital Tools for Historical Research</w:t>
      </w:r>
      <w:r>
        <w:rPr>
          <w:rFonts w:ascii="Bodoni 72 Book" w:hAnsi="Bodoni 72 Book"/>
        </w:rPr>
        <w:t xml:space="preserve"> (joint Master’s Verona–Trento, since 2013).</w:t>
      </w:r>
    </w:p>
    <w:p w14:paraId="3CCDEF3D" w14:textId="77777777" w:rsidR="00F14BB6" w:rsidRPr="00212E7E" w:rsidRDefault="00000000"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Digital History</w:t>
      </w:r>
      <w:r>
        <w:rPr>
          <w:rFonts w:ascii="Bodoni 72 Book" w:hAnsi="Bodoni 72 Book"/>
        </w:rPr>
        <w:t xml:space="preserve"> (joint Master’s Verona–Trento, since 2025).</w:t>
      </w:r>
    </w:p>
    <w:p w14:paraId="435FD738" w14:textId="77777777" w:rsidR="00F14BB6" w:rsidRPr="00212E7E" w:rsidRDefault="00000000"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Historical Sources and Methods</w:t>
      </w:r>
      <w:r>
        <w:rPr>
          <w:rFonts w:ascii="Bodoni 72 Book" w:hAnsi="Bodoni 72 Book"/>
        </w:rPr>
        <w:t xml:space="preserve"> (Bachelor’s in Literature, since 2025).</w:t>
      </w:r>
    </w:p>
    <w:p w14:paraId="4ED053F0" w14:textId="77777777" w:rsidR="00F14BB6" w:rsidRPr="00212E7E" w:rsidRDefault="00000000"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History of the Renaissance</w:t>
      </w:r>
      <w:r>
        <w:rPr>
          <w:rFonts w:ascii="Bodoni 72 Book" w:hAnsi="Bodoni 72 Book"/>
        </w:rPr>
        <w:t xml:space="preserve"> (Bachelor’s in Literature, since 2025).</w:t>
      </w:r>
    </w:p>
    <w:p w14:paraId="2930FACD" w14:textId="77777777" w:rsidR="00747B4A" w:rsidRPr="00212E7E" w:rsidRDefault="00747B4A"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History of the Republic of Venice</w:t>
      </w:r>
      <w:r>
        <w:rPr>
          <w:rFonts w:ascii="Bodoni 72 Book" w:hAnsi="Bodoni 72 Book"/>
        </w:rPr>
        <w:t xml:space="preserve"> (Bachelor’s in Literature, since 2012).</w:t>
      </w:r>
    </w:p>
    <w:p w14:paraId="5712516E" w14:textId="77777777" w:rsidR="00F14BB6" w:rsidRPr="00212E7E" w:rsidRDefault="00000000" w:rsidP="00F75F4E">
      <w:pPr>
        <w:jc w:val="both"/>
        <w:rPr>
          <w:rFonts w:ascii="Bodoni 72 Book" w:hAnsi="Bodoni 72 Book"/>
        </w:rPr>
      </w:pPr>
      <w:r>
        <w:rPr>
          <w:rFonts w:ascii="Bodoni 72 Book" w:hAnsi="Bodoni 72 Book"/>
        </w:rPr>
        <w:t xml:space="preserve">University of Verona: </w:t>
      </w:r>
      <w:r>
        <w:rPr>
          <w:rFonts w:ascii="Bodoni 72 Book" w:hAnsi="Bodoni 72 Book"/>
          <w:i/>
          <w:iCs/>
        </w:rPr>
        <w:t>Introduction to the Study of History</w:t>
      </w:r>
      <w:r>
        <w:rPr>
          <w:rFonts w:ascii="Bodoni 72 Book" w:hAnsi="Bodoni 72 Book"/>
        </w:rPr>
        <w:t xml:space="preserve"> (Bachelor’s in Literature, 2012–2025).</w:t>
      </w:r>
    </w:p>
    <w:p w14:paraId="74CAC352" w14:textId="77777777" w:rsidR="00F14BB6" w:rsidRPr="00212E7E" w:rsidRDefault="00000000" w:rsidP="00F75F4E">
      <w:pPr>
        <w:jc w:val="both"/>
        <w:rPr>
          <w:rFonts w:ascii="Bodoni 72 Book" w:hAnsi="Bodoni 72 Book"/>
        </w:rPr>
      </w:pPr>
      <w:r>
        <w:rPr>
          <w:rFonts w:ascii="Bodoni 72 Book" w:hAnsi="Bodoni 72 Book"/>
        </w:rPr>
        <w:t xml:space="preserve">University of Padua: </w:t>
      </w:r>
      <w:r>
        <w:rPr>
          <w:rFonts w:ascii="Bodoni 72 Book" w:hAnsi="Bodoni 72 Book"/>
          <w:i/>
          <w:iCs/>
        </w:rPr>
        <w:t>Historical Anthropology of the Early Modern Period</w:t>
      </w:r>
      <w:r>
        <w:rPr>
          <w:rFonts w:ascii="Bodoni 72 Book" w:hAnsi="Bodoni 72 Book"/>
        </w:rPr>
        <w:t xml:space="preserve"> (Master’s in Historical Studies, 2012–2014, by assignment).</w:t>
      </w:r>
    </w:p>
    <w:p w14:paraId="21B4233E" w14:textId="77777777" w:rsidR="00F14BB6" w:rsidRPr="00212E7E" w:rsidRDefault="00000000" w:rsidP="00F75F4E">
      <w:pPr>
        <w:jc w:val="both"/>
        <w:rPr>
          <w:rFonts w:ascii="Bodoni 72 Book" w:hAnsi="Bodoni 72 Book"/>
        </w:rPr>
      </w:pPr>
      <w:r>
        <w:rPr>
          <w:rFonts w:ascii="Bodoni 72 Book" w:hAnsi="Bodoni 72 Book"/>
        </w:rPr>
        <w:t xml:space="preserve">Ca’ Foscari University of Venice: </w:t>
      </w:r>
      <w:r>
        <w:rPr>
          <w:rFonts w:ascii="Bodoni 72 Book" w:hAnsi="Bodoni 72 Book"/>
          <w:i/>
          <w:iCs/>
        </w:rPr>
        <w:t>History of the Book I and II</w:t>
      </w:r>
      <w:r>
        <w:rPr>
          <w:rFonts w:ascii="Bodoni 72 Book" w:hAnsi="Bodoni 72 Book"/>
        </w:rPr>
        <w:t xml:space="preserve"> (2007–2008, by assignment).</w:t>
      </w:r>
    </w:p>
    <w:p w14:paraId="22E78637" w14:textId="77777777" w:rsidR="006A3545" w:rsidRPr="00212E7E" w:rsidRDefault="006A3545">
      <w:pPr>
        <w:rPr>
          <w:rFonts w:ascii="Bodoni 72 Book" w:hAnsi="Bodoni 72 Book"/>
        </w:rPr>
      </w:pPr>
    </w:p>
    <w:p w14:paraId="16B8BE25" w14:textId="68A87D9B" w:rsidR="006831B1" w:rsidRPr="00212E7E" w:rsidRDefault="00000000">
      <w:pPr>
        <w:rPr>
          <w:rFonts w:ascii="Bodoni 72 Book" w:hAnsi="Bodoni 72 Book"/>
          <w:b/>
          <w:bCs/>
        </w:rPr>
      </w:pPr>
      <w:r>
        <w:rPr>
          <w:rFonts w:ascii="Bodoni 72 Book" w:hAnsi="Bodoni 72 Book"/>
          <w:b/>
          <w:bCs/>
        </w:rPr>
        <w:t>Teaching in master’s and advanced training courses</w:t>
      </w:r>
    </w:p>
    <w:p w14:paraId="486342E5" w14:textId="77777777" w:rsidR="006831B1" w:rsidRPr="00212E7E" w:rsidRDefault="00000000">
      <w:pPr>
        <w:rPr>
          <w:rFonts w:ascii="Bodoni 72 Book" w:hAnsi="Bodoni 72 Book"/>
        </w:rPr>
      </w:pPr>
      <w:r>
        <w:rPr>
          <w:rFonts w:ascii="Bodoni 72 Book" w:hAnsi="Bodoni 72 Book"/>
        </w:rPr>
        <w:t>2026–: Lecturer in the 2nd-level Master’s programme «Religions, Esotericisms, New Spiritualities: Evolutions and Perspectives» (University of Pisa), with the module “Witchcraft, possession and exorcism between religion and medicine” (1 CFU, 6 hours).</w:t>
      </w:r>
    </w:p>
    <w:p w14:paraId="230A2089" w14:textId="77777777" w:rsidR="00B9612B" w:rsidRPr="00212E7E" w:rsidRDefault="00000000" w:rsidP="00F75F4E">
      <w:pPr>
        <w:jc w:val="both"/>
        <w:rPr>
          <w:rFonts w:ascii="Bodoni 72 Book" w:hAnsi="Bodoni 72 Book"/>
        </w:rPr>
      </w:pPr>
      <w:r>
        <w:rPr>
          <w:rFonts w:ascii="Bodoni 72 Book" w:hAnsi="Bodoni 72 Book"/>
        </w:rPr>
        <w:t>2008–2012: courses in Early Modern History (12 CFU) and History of the Republic of Venice in the Early Modern Age (6 CFU) for the bachelor’s degrees in Literature, Cultural Heritage and Philosophy; course in Historical Anthropology (6 CFU) for the Master’s degree in History and Geography of Europe, University of Verona.</w:t>
      </w:r>
    </w:p>
    <w:p w14:paraId="568EFD56" w14:textId="77777777" w:rsidR="00B9612B" w:rsidRPr="00212E7E" w:rsidRDefault="00000000" w:rsidP="00F75F4E">
      <w:pPr>
        <w:jc w:val="both"/>
        <w:rPr>
          <w:rFonts w:ascii="Bodoni 72 Book" w:hAnsi="Bodoni 72 Book"/>
        </w:rPr>
      </w:pPr>
      <w:r>
        <w:rPr>
          <w:rFonts w:ascii="Bodoni 72 Book" w:hAnsi="Bodoni 72 Book"/>
        </w:rPr>
        <w:t>2007–2008: courses in Digital Resources for Historical Research (5 CFU) and Sources for Historical Research (5 CFU) in the specialist degree in History and Geography of Europe, University of Verona.</w:t>
      </w:r>
    </w:p>
    <w:p w14:paraId="4699B6B7" w14:textId="77777777" w:rsidR="00B9612B" w:rsidRPr="00212E7E" w:rsidRDefault="00000000" w:rsidP="00F75F4E">
      <w:pPr>
        <w:jc w:val="both"/>
        <w:rPr>
          <w:rFonts w:ascii="Bodoni 72 Book" w:hAnsi="Bodoni 72 Book"/>
        </w:rPr>
      </w:pPr>
      <w:r>
        <w:rPr>
          <w:rFonts w:ascii="Bodoni 72 Book" w:hAnsi="Bodoni 72 Book"/>
        </w:rPr>
        <w:t>Academic years 2004/2005 and 2005/2006: course in Digital Resources for Medieval, Early Modern and Contemporary History, University of Verona.</w:t>
      </w:r>
    </w:p>
    <w:p w14:paraId="12036898" w14:textId="77777777" w:rsidR="00B9612B" w:rsidRPr="00212E7E" w:rsidRDefault="00000000" w:rsidP="00F75F4E">
      <w:pPr>
        <w:jc w:val="both"/>
        <w:rPr>
          <w:rFonts w:ascii="Bodoni 72 Book" w:hAnsi="Bodoni 72 Book"/>
        </w:rPr>
      </w:pPr>
      <w:r>
        <w:rPr>
          <w:rFonts w:ascii="Bodoni 72 Book" w:hAnsi="Bodoni 72 Book"/>
        </w:rPr>
        <w:lastRenderedPageBreak/>
        <w:t>2001–2011: lectures and seminars at Ca’ Foscari University of Venice, the University of Verona and the University of Milan, within courses in Early Modern History, Social History and History of Information.</w:t>
      </w:r>
    </w:p>
    <w:p w14:paraId="27D04817" w14:textId="77777777" w:rsidR="00B9612B" w:rsidRPr="00212E7E" w:rsidRDefault="00000000" w:rsidP="00F75F4E">
      <w:pPr>
        <w:jc w:val="both"/>
        <w:rPr>
          <w:rFonts w:ascii="Bodoni 72 Book" w:hAnsi="Bodoni 72 Book"/>
        </w:rPr>
      </w:pPr>
      <w:r>
        <w:rPr>
          <w:rFonts w:ascii="Bodoni 72 Book" w:hAnsi="Bodoni 72 Book"/>
        </w:rPr>
        <w:t>2002–2007: examination boards, lectures, seminars, supervision and co-supervision of degree theses at the Universities of Venice, Padua and Verona.</w:t>
      </w:r>
    </w:p>
    <w:p w14:paraId="7C6A6F05" w14:textId="77777777" w:rsidR="00B9612B" w:rsidRPr="00212E7E" w:rsidRDefault="00000000" w:rsidP="00F75F4E">
      <w:pPr>
        <w:jc w:val="both"/>
        <w:rPr>
          <w:rFonts w:ascii="Bodoni 72 Book" w:hAnsi="Bodoni 72 Book"/>
        </w:rPr>
      </w:pPr>
      <w:r>
        <w:rPr>
          <w:rFonts w:ascii="Bodoni 72 Book" w:hAnsi="Bodoni 72 Book"/>
        </w:rPr>
        <w:t>2001: teaching in training and continuing-education courses for teachers in the Veneto Region’s education and vocational-training system, History subject area, at the Provincial Administration of Treviso.</w:t>
      </w:r>
    </w:p>
    <w:p w14:paraId="1A321CC3" w14:textId="77777777" w:rsidR="00B9612B" w:rsidRPr="00212E7E" w:rsidRDefault="00000000" w:rsidP="00F75F4E">
      <w:pPr>
        <w:jc w:val="both"/>
        <w:rPr>
          <w:rFonts w:ascii="Bodoni 72 Book" w:hAnsi="Bodoni 72 Book"/>
        </w:rPr>
      </w:pPr>
      <w:r>
        <w:rPr>
          <w:rFonts w:ascii="Bodoni 72 Book" w:hAnsi="Bodoni 72 Book"/>
        </w:rPr>
        <w:t>2001: a series of 4 lectures on the early modern history of the Veneto, as part of the course «Le nostre radici», funded by the Veneto Region for students of the Liceo Classico Canova in Treviso.</w:t>
      </w:r>
    </w:p>
    <w:p w14:paraId="0F8627C1" w14:textId="77777777" w:rsidR="00B9612B" w:rsidRPr="00212E7E" w:rsidRDefault="00000000" w:rsidP="00F75F4E">
      <w:pPr>
        <w:jc w:val="both"/>
        <w:rPr>
          <w:rFonts w:ascii="Bodoni 72 Book" w:hAnsi="Bodoni 72 Book"/>
        </w:rPr>
      </w:pPr>
      <w:r>
        <w:rPr>
          <w:rFonts w:ascii="Bodoni 72 Book" w:hAnsi="Bodoni 72 Book"/>
        </w:rPr>
        <w:t>2001–2002: in charge of the courses Early Modern History I and II at ARCI Treviso.</w:t>
      </w:r>
    </w:p>
    <w:p w14:paraId="28AFD275" w14:textId="77777777" w:rsidR="00B9612B" w:rsidRPr="00212E7E" w:rsidRDefault="00000000" w:rsidP="00F75F4E">
      <w:pPr>
        <w:jc w:val="both"/>
        <w:rPr>
          <w:rFonts w:ascii="Bodoni 72 Book" w:hAnsi="Bodoni 72 Book"/>
        </w:rPr>
      </w:pPr>
      <w:r>
        <w:rPr>
          <w:rFonts w:ascii="Bodoni 72 Book" w:hAnsi="Bodoni 72 Book"/>
        </w:rPr>
        <w:t>1999–2004: in charge of the courses History of Venice and the Veneto at the Università Popolare di Mestre (Venice).</w:t>
      </w:r>
    </w:p>
    <w:p w14:paraId="7C29A6F2" w14:textId="77777777" w:rsidR="00B9612B" w:rsidRPr="00212E7E" w:rsidRDefault="00000000" w:rsidP="00F75F4E">
      <w:pPr>
        <w:jc w:val="both"/>
        <w:rPr>
          <w:rFonts w:ascii="Bodoni 72 Book" w:hAnsi="Bodoni 72 Book"/>
        </w:rPr>
      </w:pPr>
      <w:r>
        <w:rPr>
          <w:rFonts w:ascii="Bodoni 72 Book" w:hAnsi="Bodoni 72 Book"/>
        </w:rPr>
        <w:t>1999: lectures on inquisitorial sources within the two-year seminar «Come si fa ricerca storica», Ca’ Foscari University of Venice.</w:t>
      </w:r>
    </w:p>
    <w:p w14:paraId="64F686F3" w14:textId="77777777" w:rsidR="00B9612B" w:rsidRPr="00212E7E" w:rsidRDefault="00000000" w:rsidP="00F75F4E">
      <w:pPr>
        <w:jc w:val="both"/>
        <w:rPr>
          <w:rFonts w:ascii="Bodoni 72 Book" w:hAnsi="Bodoni 72 Book"/>
        </w:rPr>
      </w:pPr>
      <w:r>
        <w:rPr>
          <w:rFonts w:ascii="Bodoni 72 Book" w:hAnsi="Bodoni 72 Book"/>
        </w:rPr>
        <w:t>I supervised 703 bachelor’s and master’s theses between April 2008 and April 2026.</w:t>
      </w:r>
    </w:p>
    <w:p w14:paraId="60A40DD8" w14:textId="77777777" w:rsidR="00337973" w:rsidRPr="00212E7E" w:rsidRDefault="00337973" w:rsidP="00F75F4E">
      <w:pPr>
        <w:jc w:val="both"/>
        <w:rPr>
          <w:rFonts w:ascii="Bodoni 72 Book" w:hAnsi="Bodoni 72 Book"/>
        </w:rPr>
      </w:pPr>
      <w:r>
        <w:rPr>
          <w:rFonts w:ascii="Bodoni 72 Book" w:hAnsi="Bodoni 72 Book"/>
        </w:rPr>
        <w:t>Student satisfaction surveys for the twelve academic years 2014/2015–2025/2026 (60 course editions, 1,871 completed questionnaires) show an average satisfaction score of 3.68 out of 4, consistently above both the degree-programme average (3.35) and the departmental average (3.30): the course score exceeded the degree-programme average in 58 of 60 cases and the departmental average in all 60 cases recorded. The figure remains stable at a high level throughout the period, with a peak in 2019–2023 (average score 3.72–3.78).</w:t>
      </w:r>
    </w:p>
    <w:p w14:paraId="60A40DD7" w14:textId="77777777" w:rsidR="00337973" w:rsidRPr="00212E7E" w:rsidRDefault="00337973" w:rsidP="00F75F4E">
      <w:pPr>
        <w:jc w:val="both"/>
        <w:rPr>
          <w:rFonts w:ascii="Bodoni 72 Book" w:hAnsi="Bodoni 72 Book"/>
        </w:rPr>
      </w:pPr>
      <w:r>
        <w:rPr>
          <w:rFonts w:ascii="Bodoni 72 Book" w:hAnsi="Bodoni 72 Book"/>
          <w:sz w:val="28"/>
        </w:rPr>
        <w:t>Digital skills and tools for historical research</w:t>
      </w:r>
    </w:p>
    <w:p w14:paraId="10B3CAB9" w14:textId="77777777" w:rsidR="00AE4987" w:rsidRPr="00212E7E" w:rsidRDefault="00AE4987" w:rsidP="00F75F4E">
      <w:pPr>
        <w:jc w:val="both"/>
        <w:rPr>
          <w:rFonts w:ascii="Bodoni 72 Book" w:hAnsi="Bodoni 72 Book"/>
        </w:rPr>
      </w:pPr>
      <w:r>
        <w:rPr>
          <w:rFonts w:ascii="Bodoni 72 Book" w:hAnsi="Bodoni 72 Book"/>
        </w:rPr>
        <w:t>I carry out research and teaching activities also through the use of digital tools for data organization, the construction of repertories, bibliographic and archival management, online publishing – including audio-video editing – and data visualization.</w:t>
      </w:r>
    </w:p>
    <w:p w14:paraId="5C74D7F9" w14:textId="77777777" w:rsidR="00AE4987" w:rsidRPr="00212E7E" w:rsidRDefault="00AE4987" w:rsidP="00F75F4E">
      <w:pPr>
        <w:jc w:val="both"/>
        <w:rPr>
          <w:rFonts w:ascii="Bodoni 72 Book" w:hAnsi="Bodoni 72 Book"/>
        </w:rPr>
      </w:pPr>
      <w:r>
        <w:rPr>
          <w:rFonts w:ascii="Bodoni 72 Book" w:hAnsi="Bodoni 72 Book"/>
        </w:rPr>
        <w:t>Within the Digital History course I use and critically discuss tools and software for historical research and the digital humanities, including QGIS, Gephi, OpenRefine, Omeka, Zotero, Tropy, Transkribus, relational databases, advanced spreadsheets and CMS platforms for web content curation.</w:t>
      </w:r>
    </w:p>
    <w:p w14:paraId="098E5137" w14:textId="77777777" w:rsidR="00407CE2" w:rsidRPr="00212E7E" w:rsidRDefault="00407CE2">
      <w:pPr>
        <w:rPr>
          <w:rFonts w:ascii="Bodoni 72 Book" w:hAnsi="Bodoni 72 Book"/>
        </w:rPr>
      </w:pPr>
    </w:p>
    <w:p w14:paraId="33CE51B8" w14:textId="77777777" w:rsidR="00B9612B" w:rsidRPr="00212E7E" w:rsidRDefault="00000000" w:rsidP="00F75F4E">
      <w:pPr>
        <w:jc w:val="both"/>
        <w:rPr>
          <w:rFonts w:ascii="Bodoni 72 Book" w:hAnsi="Bodoni 72 Book"/>
          <w:sz w:val="28"/>
          <w:szCs w:val="28"/>
        </w:rPr>
      </w:pPr>
      <w:r>
        <w:rPr>
          <w:rFonts w:ascii="Bodoni 72 Book" w:hAnsi="Bodoni 72 Book"/>
          <w:sz w:val="28"/>
          <w:szCs w:val="28"/>
        </w:rPr>
        <w:t>Evaluation activities and committees</w:t>
      </w:r>
    </w:p>
    <w:p w14:paraId="0D21D62A" w14:textId="77777777" w:rsidR="00CF7B98" w:rsidRPr="00212E7E" w:rsidRDefault="00000000" w:rsidP="00F75F4E">
      <w:pPr>
        <w:jc w:val="both"/>
        <w:rPr>
          <w:rFonts w:ascii="Bodoni 72 Book" w:hAnsi="Bodoni 72 Book"/>
        </w:rPr>
      </w:pPr>
      <w:r>
        <w:rPr>
          <w:rFonts w:ascii="Bodoni 72 Book" w:hAnsi="Bodoni 72 Book"/>
        </w:rPr>
        <w:t>I have carried out ongoing evaluation activities in university recruitment, doctoral supervision, scientific refereeing and the selection of research projects, in Italian and international settings.</w:t>
      </w:r>
    </w:p>
    <w:p w14:paraId="6621C653" w14:textId="77777777" w:rsidR="00C0381D" w:rsidRPr="00212E7E" w:rsidRDefault="00C0381D" w:rsidP="00F75F4E">
      <w:pPr>
        <w:pStyle w:val="p1"/>
        <w:jc w:val="both"/>
        <w:rPr>
          <w:rStyle w:val="apple-converted-space"/>
          <w:rFonts w:ascii="Bodoni 72 Book" w:hAnsi="Bodoni 72 Book"/>
          <w:sz w:val="22"/>
          <w:szCs w:val="22"/>
        </w:rPr>
      </w:pPr>
      <w:r>
        <w:rPr>
          <w:rFonts w:ascii="Bodoni 72 Book" w:hAnsi="Bodoni 72 Book"/>
        </w:rPr>
        <w:lastRenderedPageBreak/>
        <w:t>• Member of selection committees for university recruitment procedures in the field of early modern history, including: Ca’ Foscari University of Venice (RTDB–2018), University of Florence (RTDB–2020), University of Trieste (RTDB–2022).</w:t>
      </w:r>
    </w:p>
    <w:p w14:paraId="38C2396A" w14:textId="77777777"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2017, Member of the selection committee for the entrance competition for the ordinary courses of the Scuola Superiore di Catania.</w:t>
      </w:r>
    </w:p>
    <w:p w14:paraId="0E217A7E" w14:textId="77777777"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Member of the jury for the Habilitation à diriger des recherches of Jean-Pierre Cavaillé, Université Toulouse – Jean Jaurès (2016).</w:t>
      </w:r>
    </w:p>
    <w:p w14:paraId="3564E53A" w14:textId="0EB0B9BD"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Repeated member of committees for the award of research grants and for doctoral thesis defences.</w:t>
      </w:r>
    </w:p>
    <w:p w14:paraId="7ABAB769" w14:textId="77777777" w:rsidR="00C0381D" w:rsidRPr="00212E7E" w:rsidRDefault="00C0381D" w:rsidP="00F75F4E">
      <w:pPr>
        <w:pStyle w:val="p1"/>
        <w:jc w:val="both"/>
        <w:rPr>
          <w:rFonts w:ascii="Bodoni 72 Book" w:hAnsi="Bodoni 72 Book"/>
          <w:sz w:val="22"/>
          <w:szCs w:val="22"/>
        </w:rPr>
      </w:pPr>
      <w:r>
        <w:rPr>
          <w:rFonts w:ascii="Bodoni 72 Book" w:hAnsi="Bodoni 72 Book"/>
          <w:sz w:val="22"/>
          <w:szCs w:val="22"/>
        </w:rPr>
        <w:t xml:space="preserve">I have carried out evaluation activities for doctoral theses and research projects in Italian and international institutions, and refereeing activities for numerous scientific journals and Italian and foreign publishers, including «Renaissance Quarterly», «Religions», «Giornale di Storia», «Mediterranea – Ricerche storiche», </w:t>
      </w:r>
      <w:r>
        <w:rPr>
          <w:rFonts w:ascii="Bodoni 72 Book" w:hAnsi="Bodoni 72 Book" w:cs="Calibri"/>
          <w:sz w:val="22"/>
          <w:szCs w:val="22"/>
        </w:rPr>
        <w:t>«</w:t>
      </w:r>
      <w:r>
        <w:rPr>
          <w:rFonts w:ascii="Bodoni 72 Book" w:hAnsi="Bodoni 72 Book"/>
          <w:sz w:val="22"/>
          <w:szCs w:val="22"/>
        </w:rPr>
        <w:t>Reti Medievali</w:t>
      </w:r>
      <w:r>
        <w:rPr>
          <w:rFonts w:ascii="Bodoni 72 Book" w:hAnsi="Bodoni 72 Book" w:cs="Calibri"/>
          <w:sz w:val="22"/>
          <w:szCs w:val="22"/>
        </w:rPr>
        <w:t>»</w:t>
      </w:r>
      <w:r>
        <w:rPr>
          <w:rFonts w:ascii="Bodoni 72 Book" w:hAnsi="Bodoni 72 Book"/>
          <w:sz w:val="22"/>
          <w:szCs w:val="22"/>
        </w:rPr>
        <w:t>, «Tiempos Modernos», «Riforma e movimenti religiosi», «Genesis», «StoricaMente», «Ludica», «Archivio italiano per la storia della pietà», «</w:t>
      </w:r>
      <w:r>
        <w:rPr>
          <w:rStyle w:val="Enfasicorsivo"/>
          <w:rFonts w:ascii="Bodoni 72 Book" w:hAnsi="Bodoni 72 Book"/>
          <w:i w:val="0"/>
          <w:iCs w:val="0"/>
          <w:color w:val="000000"/>
          <w:sz w:val="22"/>
          <w:szCs w:val="22"/>
        </w:rPr>
        <w:t>Renaissance and Reformation / Renaissance et Réforme»</w:t>
      </w:r>
      <w:r>
        <w:rPr>
          <w:rStyle w:val="Enfasicorsivo"/>
          <w:rFonts w:ascii="Bodoni 72 Book" w:hAnsi="Bodoni 72 Book"/>
          <w:color w:val="000000"/>
          <w:sz w:val="22"/>
          <w:szCs w:val="22"/>
        </w:rPr>
        <w:t xml:space="preserve">, </w:t>
      </w:r>
      <w:r>
        <w:rPr>
          <w:rFonts w:ascii="Bodoni 72 Book" w:hAnsi="Bodoni 72 Book"/>
          <w:sz w:val="22"/>
          <w:szCs w:val="22"/>
        </w:rPr>
        <w:t>«Mantichora», Mimesis and Brill.</w:t>
      </w:r>
    </w:p>
    <w:p w14:paraId="681B3313" w14:textId="77777777" w:rsidR="00B9612B" w:rsidRPr="00212E7E" w:rsidRDefault="00B9612B" w:rsidP="00F75F4E">
      <w:pPr>
        <w:jc w:val="both"/>
        <w:rPr>
          <w:rFonts w:ascii="Bodoni 72 Book" w:hAnsi="Bodoni 72 Book"/>
        </w:rPr>
      </w:pPr>
    </w:p>
    <w:p w14:paraId="25C922FD" w14:textId="77777777" w:rsidR="00F14BB6" w:rsidRPr="00212E7E" w:rsidRDefault="00000000" w:rsidP="00F75F4E">
      <w:pPr>
        <w:spacing w:before="200" w:after="80"/>
        <w:jc w:val="both"/>
        <w:rPr>
          <w:rFonts w:ascii="Bodoni 72 Book" w:hAnsi="Bodoni 72 Book"/>
          <w:b/>
          <w:bCs/>
        </w:rPr>
      </w:pPr>
      <w:r>
        <w:rPr>
          <w:rFonts w:ascii="Bodoni 72 Book" w:hAnsi="Bodoni 72 Book"/>
          <w:b/>
          <w:bCs/>
        </w:rPr>
        <w:t>Indicators and research responsibilities (summary)</w:t>
      </w:r>
    </w:p>
    <w:p w14:paraId="304FFCC8" w14:textId="77777777" w:rsidR="003912C3" w:rsidRPr="00212E7E" w:rsidRDefault="00000000" w:rsidP="00F75F4E">
      <w:pPr>
        <w:jc w:val="both"/>
        <w:rPr>
          <w:rFonts w:ascii="Bodoni 72 Book" w:hAnsi="Bodoni 72 Book"/>
        </w:rPr>
      </w:pPr>
      <w:r>
        <w:rPr>
          <w:rFonts w:ascii="Bodoni 72 Book" w:hAnsi="Bodoni 72 Book"/>
        </w:rPr>
        <w:t>Coordination of research networks and groups:</w:t>
      </w:r>
    </w:p>
    <w:p w14:paraId="07A15954" w14:textId="77777777" w:rsidR="003912C3" w:rsidRPr="00212E7E" w:rsidRDefault="00747B4A" w:rsidP="00F75F4E">
      <w:pPr>
        <w:jc w:val="both"/>
        <w:rPr>
          <w:rFonts w:ascii="Bodoni 72 Book" w:hAnsi="Bodoni 72 Book"/>
        </w:rPr>
      </w:pPr>
      <w:r>
        <w:rPr>
          <w:rFonts w:ascii="Bodoni 72 Book" w:hAnsi="Bodoni 72 Book"/>
        </w:rPr>
        <w:t>2012–2020: co-founder and international coordinator of EMoDiR – Research Group in Early Modern Religious Dissents and Radicalism</w:t>
      </w:r>
    </w:p>
    <w:p w14:paraId="53ECA8BB" w14:textId="77777777" w:rsidR="003912C3" w:rsidRPr="00212E7E" w:rsidRDefault="003912C3" w:rsidP="00F75F4E">
      <w:pPr>
        <w:jc w:val="both"/>
        <w:rPr>
          <w:rFonts w:ascii="Bodoni 72 Book" w:hAnsi="Bodoni 72 Book"/>
        </w:rPr>
      </w:pPr>
      <w:r>
        <w:rPr>
          <w:rFonts w:ascii="Bodoni 72 Book" w:hAnsi="Bodoni 72 Book"/>
        </w:rPr>
        <w:t>2025–: co-founder and coordinator of the international research group CHiMere – Research Network on Cultural Histories of Magic (www.chimereresearch.net).</w:t>
      </w:r>
    </w:p>
    <w:p w14:paraId="3911F722" w14:textId="77777777" w:rsidR="009D515A" w:rsidRPr="00212E7E" w:rsidRDefault="009D515A" w:rsidP="00F75F4E">
      <w:pPr>
        <w:jc w:val="both"/>
        <w:rPr>
          <w:rFonts w:ascii="Bodoni 72 Book" w:hAnsi="Bodoni 72 Book"/>
        </w:rPr>
      </w:pPr>
      <w:r>
        <w:rPr>
          <w:rFonts w:ascii="Bodoni 72 Book" w:hAnsi="Bodoni 72 Book"/>
        </w:rPr>
        <w:t>2025–: member of the Scientific Committee of the Research and Documentation Laboratory on Folkloric Traditions and the Historical Phenomenon of Witchcraft, Università Giustino Fortunato – Benevento.</w:t>
      </w:r>
    </w:p>
    <w:p w14:paraId="0142AE18" w14:textId="77777777" w:rsidR="00747B4A" w:rsidRPr="00212E7E" w:rsidRDefault="00747B4A" w:rsidP="00F75F4E">
      <w:pPr>
        <w:jc w:val="both"/>
        <w:rPr>
          <w:rFonts w:ascii="Bodoni 72 Book" w:hAnsi="Bodoni 72 Book"/>
        </w:rPr>
      </w:pPr>
      <w:r>
        <w:rPr>
          <w:rFonts w:ascii="Bodoni 72 Book" w:hAnsi="Bodoni 72 Book"/>
        </w:rPr>
        <w:t>2023–: coordinator of the Permanent Seminar on the History of the Republic of Venice (University of Verona).</w:t>
      </w:r>
    </w:p>
    <w:p w14:paraId="761D80EB" w14:textId="77777777" w:rsidR="009D515A" w:rsidRPr="00212E7E" w:rsidRDefault="009D515A" w:rsidP="00F75F4E">
      <w:pPr>
        <w:pStyle w:val="p1"/>
        <w:jc w:val="both"/>
        <w:rPr>
          <w:rFonts w:ascii="Bodoni 72 Book" w:hAnsi="Bodoni 72 Book"/>
        </w:rPr>
      </w:pPr>
      <w:r>
        <w:rPr>
          <w:rFonts w:ascii="Bodoni 72 Book" w:hAnsi="Bodoni 72 Book"/>
        </w:rPr>
        <w:t>2022–: member of the Scientific Council of ReRhis – Inter-university Centre for Reformation and Religious History Studies / Network for Reformation and Religious History, as representative of the University of Verona unit.</w:t>
      </w:r>
    </w:p>
    <w:p w14:paraId="64E7AC09" w14:textId="77777777" w:rsidR="009D515A" w:rsidRPr="00212E7E" w:rsidRDefault="009D515A" w:rsidP="00F75F4E">
      <w:pPr>
        <w:jc w:val="both"/>
        <w:rPr>
          <w:rFonts w:ascii="Bodoni 72 Book" w:hAnsi="Bodoni 72 Book"/>
        </w:rPr>
      </w:pPr>
      <w:r>
        <w:rPr>
          <w:rFonts w:ascii="Bodoni 72 Book" w:hAnsi="Bodoni 72 Book"/>
        </w:rPr>
        <w:t>2014–: Member of the Steering Committee and representative of the University of Verona within the Inter-university Centre for Cultural History (CSC).</w:t>
      </w:r>
    </w:p>
    <w:p w14:paraId="26BFB375" w14:textId="77777777" w:rsidR="009D515A" w:rsidRPr="00212E7E" w:rsidRDefault="009D515A" w:rsidP="00F75F4E">
      <w:pPr>
        <w:jc w:val="both"/>
        <w:rPr>
          <w:rFonts w:ascii="Bodoni 72 Book" w:hAnsi="Bodoni 72 Book"/>
        </w:rPr>
      </w:pPr>
      <w:r>
        <w:rPr>
          <w:rFonts w:ascii="Bodoni 72 Book" w:hAnsi="Bodoni 72 Book"/>
        </w:rPr>
        <w:t>2013–2016: Member of the Steering Committee of the Inter-university Centre for the History of Venice (CeISVen).</w:t>
      </w:r>
    </w:p>
    <w:p w14:paraId="23544F58" w14:textId="77777777" w:rsidR="00F14BB6" w:rsidRPr="00212E7E" w:rsidRDefault="00F14BB6" w:rsidP="00F75F4E">
      <w:pPr>
        <w:jc w:val="both"/>
        <w:rPr>
          <w:rFonts w:ascii="Bodoni 72 Book" w:hAnsi="Bodoni 72 Book"/>
        </w:rPr>
      </w:pPr>
    </w:p>
    <w:p w14:paraId="7474B384" w14:textId="77777777" w:rsidR="00F14BB6" w:rsidRPr="00212E7E" w:rsidRDefault="00000000" w:rsidP="00F75F4E">
      <w:pPr>
        <w:jc w:val="both"/>
        <w:rPr>
          <w:rFonts w:ascii="Bodoni 72 Book" w:hAnsi="Bodoni 72 Book"/>
        </w:rPr>
      </w:pPr>
      <w:r>
        <w:rPr>
          <w:rFonts w:ascii="Bodoni 72 Book" w:hAnsi="Bodoni 72 Book"/>
        </w:rPr>
        <w:lastRenderedPageBreak/>
        <w:t>Organization of panels and sessions at international conferences (RSA; Sixteenth Century Society and Conference) and network workshops (EMoDiR).</w:t>
      </w:r>
    </w:p>
    <w:p w14:paraId="743753F5" w14:textId="77777777" w:rsidR="00AE4987" w:rsidRPr="00212E7E" w:rsidRDefault="00AE4987" w:rsidP="00F75F4E">
      <w:pPr>
        <w:jc w:val="both"/>
        <w:rPr>
          <w:rFonts w:ascii="Bodoni 72 Book" w:hAnsi="Bodoni 72 Book"/>
          <w:sz w:val="28"/>
        </w:rPr>
      </w:pPr>
    </w:p>
    <w:p w14:paraId="099CCA81" w14:textId="77777777" w:rsidR="00F14BB6" w:rsidRPr="00212E7E" w:rsidRDefault="00000000" w:rsidP="00F75F4E">
      <w:pPr>
        <w:jc w:val="both"/>
        <w:rPr>
          <w:rFonts w:ascii="Bodoni 72 Book" w:hAnsi="Bodoni 72 Book"/>
          <w:b/>
          <w:bCs/>
        </w:rPr>
      </w:pPr>
      <w:r>
        <w:rPr>
          <w:rFonts w:ascii="Bodoni 72 Book" w:hAnsi="Bodoni 72 Book"/>
          <w:b/>
          <w:bCs/>
        </w:rPr>
        <w:t>Conference and seminar papers</w:t>
      </w:r>
    </w:p>
    <w:p w14:paraId="1A2B3C4D" w14:textId="77777777" w:rsidR="0061365B" w:rsidRPr="00212E7E" w:rsidRDefault="00000000">
      <w:pPr>
        <w:jc w:val="both"/>
        <w:rPr>
          <w:rFonts w:ascii="Bodoni 72 Book" w:hAnsi="Bodoni 72 Book"/>
        </w:rPr>
      </w:pPr>
      <w:r>
        <w:rPr>
          <w:rFonts w:ascii="Bodoni 72 Book" w:eastAsia="Bodoni 72 Book" w:hAnsi="Bodoni 72 Book"/>
        </w:rPr>
        <w:t xml:space="preserve">28 May 2026, Frankfurt am Main, Goethe-Universität Frankfurt, Normative Orders, international workshop “Indifference: Religious Boundaries in Question, 1650–1750”: paper </w:t>
      </w:r>
      <w:r>
        <w:rPr>
          <w:rFonts w:ascii="Bodoni 72 Book" w:eastAsia="Bodoni 72 Book" w:hAnsi="Bodoni 72 Book"/>
          <w:i/>
        </w:rPr>
        <w:t>“Believing in God, Believing in Demons: Zones of Religious Continuity and Indifference in Early Modern Venice”</w:t>
      </w:r>
      <w:r>
        <w:rPr>
          <w:rFonts w:ascii="Bodoni 72 Book" w:eastAsia="Bodoni 72 Book" w:hAnsi="Bodoni 72 Book"/>
        </w:rPr>
        <w:t>.</w:t>
      </w:r>
    </w:p>
    <w:p w14:paraId="5F116AF0" w14:textId="77777777" w:rsidR="00385DA1" w:rsidRPr="00212E7E" w:rsidRDefault="00000000">
      <w:pPr>
        <w:jc w:val="both"/>
        <w:rPr>
          <w:rFonts w:ascii="Bodoni 72 Book" w:hAnsi="Bodoni 72 Book"/>
        </w:rPr>
      </w:pPr>
      <w:r>
        <w:rPr>
          <w:rFonts w:ascii="Bodoni 72 Book" w:eastAsia="Bodoni 72 Book" w:hAnsi="Bodoni 72 Book"/>
        </w:rPr>
        <w:t xml:space="preserve">5–6 May 2026, Verona, University of Verona, Aula Messedaglia, Chiostro Santa Maria della Vittoria, international study days «Marc Bloch. Lo storico e il suo tempo»: paper </w:t>
      </w:r>
      <w:r>
        <w:rPr>
          <w:rFonts w:ascii="Bodoni 72 Book" w:eastAsia="Bodoni 72 Book" w:hAnsi="Bodoni 72 Book"/>
          <w:i/>
        </w:rPr>
        <w:t>«Con gli studenti, rileggendo Bloch. L’Apologia della storia e la formazione dello sguardo storico oggi»</w:t>
      </w:r>
      <w:r>
        <w:rPr>
          <w:rFonts w:ascii="Bodoni 72 Book" w:eastAsia="Bodoni 72 Book" w:hAnsi="Bodoni 72 Book"/>
        </w:rPr>
        <w:t>.</w:t>
      </w:r>
    </w:p>
    <w:p w14:paraId="3A405C3E" w14:textId="77777777" w:rsidR="00F14BB6" w:rsidRPr="00212E7E" w:rsidRDefault="00000000" w:rsidP="00F75F4E">
      <w:pPr>
        <w:jc w:val="both"/>
        <w:rPr>
          <w:rFonts w:ascii="Bodoni 72 Book" w:hAnsi="Bodoni 72 Book"/>
        </w:rPr>
      </w:pPr>
      <w:r>
        <w:rPr>
          <w:rFonts w:ascii="Bodoni 72 Book" w:hAnsi="Bodoni 72 Book"/>
        </w:rPr>
        <w:t xml:space="preserve">10 February 2026, Florence, Accademia “La Colombaria”, lecture </w:t>
      </w:r>
      <w:r>
        <w:rPr>
          <w:rFonts w:ascii="Bodoni 72 Book" w:hAnsi="Bodoni 72 Book"/>
          <w:i/>
        </w:rPr>
        <w:t>Margareth Fox (1614–1702). Leader quacchera e intellettuale</w:t>
      </w:r>
      <w:r>
        <w:rPr>
          <w:rFonts w:ascii="Bodoni 72 Book" w:hAnsi="Bodoni 72 Book"/>
        </w:rPr>
        <w:t>, in the series «Il genio femminile tra Barocco e Illuminismo».</w:t>
      </w:r>
    </w:p>
    <w:p w14:paraId="521F954F" w14:textId="77777777" w:rsidR="00F14BB6" w:rsidRPr="00212E7E" w:rsidRDefault="00000000" w:rsidP="00F75F4E">
      <w:pPr>
        <w:jc w:val="both"/>
        <w:rPr>
          <w:rFonts w:ascii="Bodoni 72 Book" w:hAnsi="Bodoni 72 Book"/>
        </w:rPr>
      </w:pPr>
      <w:r>
        <w:rPr>
          <w:rFonts w:ascii="Bodoni 72 Book" w:hAnsi="Bodoni 72 Book"/>
        </w:rPr>
        <w:t>9 February 2026 – Verona, University of Verona, Santa Marta University Campus (Room SMT–04). Seminar «Blasfemie, misticismi e possessioni» (PRIN 2022 «Cursing God. Blasphemy and its repression in Early Modern Italy»): papers by Jean-Pierre Cavaillé (EHESS), Sophie Houdard (Université Sorbonne Nouvelle–Paris 3), Federico Barbierato; coordinator: Pierroberto Scaramella.</w:t>
      </w:r>
    </w:p>
    <w:p w14:paraId="20AFC8EC" w14:textId="77777777" w:rsidR="00F14BB6" w:rsidRPr="00212E7E" w:rsidRDefault="00000000" w:rsidP="00F75F4E">
      <w:pPr>
        <w:jc w:val="both"/>
        <w:rPr>
          <w:rFonts w:ascii="Bodoni 72 Book" w:hAnsi="Bodoni 72 Book"/>
        </w:rPr>
      </w:pPr>
      <w:r>
        <w:rPr>
          <w:rFonts w:ascii="Bodoni 72 Book" w:hAnsi="Bodoni 72 Book"/>
        </w:rPr>
        <w:t xml:space="preserve">16–18 December 2025, Venice, Fondazione Giorgio Cini, international conference «Libertinism and Spirituality: Between Desire and Rebellion»: paper </w:t>
      </w:r>
      <w:r>
        <w:rPr>
          <w:rFonts w:ascii="Bodoni 72 Book" w:hAnsi="Bodoni 72 Book"/>
          <w:i/>
        </w:rPr>
        <w:t>«Ways of Believing and Unbelieving: Seventeenth-Century Libertinism and the Venetian Experience»</w:t>
      </w:r>
      <w:r>
        <w:rPr>
          <w:rFonts w:ascii="Bodoni 72 Book" w:hAnsi="Bodoni 72 Book"/>
        </w:rPr>
        <w:t>.</w:t>
      </w:r>
    </w:p>
    <w:p w14:paraId="12BBDBAE" w14:textId="77777777" w:rsidR="00F14BB6" w:rsidRPr="00212E7E" w:rsidRDefault="00000000" w:rsidP="00F75F4E">
      <w:pPr>
        <w:jc w:val="both"/>
        <w:rPr>
          <w:rFonts w:ascii="Bodoni 72 Book" w:hAnsi="Bodoni 72 Book"/>
        </w:rPr>
      </w:pPr>
      <w:r>
        <w:rPr>
          <w:rFonts w:ascii="Bodoni 72 Book" w:hAnsi="Bodoni 72 Book"/>
        </w:rPr>
        <w:t>16 December 2025, Venice, Ateneo Veneto, public event «In ricordo di Marino Berengo, 25 anni dopo».</w:t>
      </w:r>
    </w:p>
    <w:p w14:paraId="4BE762CC" w14:textId="77777777" w:rsidR="00F14BB6" w:rsidRPr="00212E7E" w:rsidRDefault="00000000" w:rsidP="00F75F4E">
      <w:pPr>
        <w:jc w:val="both"/>
        <w:rPr>
          <w:rFonts w:ascii="Bodoni 72 Book" w:hAnsi="Bodoni 72 Book"/>
        </w:rPr>
      </w:pPr>
      <w:r>
        <w:rPr>
          <w:rFonts w:ascii="Bodoni 72 Book" w:hAnsi="Bodoni 72 Book"/>
        </w:rPr>
        <w:t xml:space="preserve">20 November 2025, Milan, University of Milano-Bicocca, CAPTED Permanent Seminar, seminar «Identità e mobilità in epoche di transizione. Una riflessione comparativa sul pensiero radicale»: paper </w:t>
      </w:r>
      <w:r>
        <w:rPr>
          <w:rFonts w:ascii="Bodoni 72 Book" w:hAnsi="Bodoni 72 Book"/>
          <w:i/>
        </w:rPr>
        <w:t>Ateismo, miscredenze e strutture repressive nel Sei e Settecento: fra Venezia e l’Europa</w:t>
      </w:r>
      <w:r>
        <w:rPr>
          <w:rFonts w:ascii="Bodoni 72 Book" w:hAnsi="Bodoni 72 Book"/>
        </w:rPr>
        <w:t>.</w:t>
      </w:r>
    </w:p>
    <w:p w14:paraId="06C61BFB" w14:textId="77777777" w:rsidR="00B10958" w:rsidRPr="00212E7E" w:rsidRDefault="003A60E6" w:rsidP="00F75F4E">
      <w:pPr>
        <w:pStyle w:val="p1"/>
        <w:jc w:val="both"/>
        <w:rPr>
          <w:rFonts w:ascii="Bodoni 72 Book" w:hAnsi="Bodoni 72 Book"/>
        </w:rPr>
      </w:pPr>
      <w:r>
        <w:rPr>
          <w:rFonts w:ascii="Bodoni 72 Book" w:hAnsi="Bodoni 72 Book"/>
        </w:rPr>
        <w:t xml:space="preserve">16–18 June 2025, Triora (IM), Museo Civico, summer school «Magia, stregoneria e processi. Fonti, temi, problemi» (International Centre for Research on Inquisitions, University of Bologna): Lectio IV, </w:t>
      </w:r>
      <w:r>
        <w:rPr>
          <w:rFonts w:ascii="Bodoni 72 Book" w:hAnsi="Bodoni 72 Book"/>
          <w:i/>
        </w:rPr>
        <w:t>«Oralità e scrittura nelle pratiche magiche di età moderna»</w:t>
      </w:r>
      <w:r>
        <w:rPr>
          <w:rFonts w:ascii="Bodoni 72 Book" w:hAnsi="Bodoni 72 Book"/>
        </w:rPr>
        <w:t>.</w:t>
      </w:r>
    </w:p>
    <w:p w14:paraId="792C26ED" w14:textId="77777777" w:rsidR="003A60E6" w:rsidRPr="00212E7E" w:rsidRDefault="00000000" w:rsidP="00F75F4E">
      <w:pPr>
        <w:pStyle w:val="p1"/>
        <w:jc w:val="both"/>
        <w:rPr>
          <w:rFonts w:ascii="Bodoni 72 Book" w:hAnsi="Bodoni 72 Book"/>
        </w:rPr>
      </w:pPr>
      <w:r>
        <w:rPr>
          <w:rFonts w:ascii="Bodoni 72 Book" w:hAnsi="Bodoni 72 Book"/>
        </w:rPr>
        <w:t>29 May 2025, Verona, University of Verona, Santa Marta Campus: discussion seminar «Blasphemy in Context. A Conversation with David Nash» (Oxford Brookes University), organized as part of PRIN 2022 “Cursing God. Blasphemy and its repression in Early Modern Italy”; participation in the discussion.</w:t>
      </w:r>
    </w:p>
    <w:p w14:paraId="2DDE3B86" w14:textId="77777777" w:rsidR="003A60E6" w:rsidRPr="00212E7E" w:rsidRDefault="003A60E6" w:rsidP="00F75F4E">
      <w:pPr>
        <w:pStyle w:val="p1"/>
        <w:jc w:val="both"/>
        <w:rPr>
          <w:rFonts w:ascii="Bodoni 72 Book" w:hAnsi="Bodoni 72 Book"/>
        </w:rPr>
      </w:pPr>
      <w:r>
        <w:rPr>
          <w:rFonts w:ascii="Bodoni 72 Book" w:hAnsi="Bodoni 72 Book"/>
        </w:rPr>
        <w:t>14 May 2025, Verona, presentation of the volume by Susanna Peyronel Rambaldi, L’eresia di un contadino. Storia di Pighino Baroni del feudo di Savignano (XVI sec.), with Gian Paolo Romagnani and Federico Barbierato.</w:t>
      </w:r>
    </w:p>
    <w:p w14:paraId="419E4D09" w14:textId="77777777" w:rsidR="007E36BC" w:rsidRPr="00212E7E" w:rsidRDefault="007E36BC" w:rsidP="00F75F4E">
      <w:pPr>
        <w:pStyle w:val="p1"/>
        <w:jc w:val="both"/>
        <w:rPr>
          <w:rFonts w:ascii="Bodoni 72 Book" w:hAnsi="Bodoni 72 Book"/>
        </w:rPr>
      </w:pPr>
      <w:r>
        <w:rPr>
          <w:rFonts w:ascii="Bodoni 72 Book" w:hAnsi="Bodoni 72 Book"/>
        </w:rPr>
        <w:lastRenderedPageBreak/>
        <w:t xml:space="preserve">15–16 April 2025, Vercelli, Cripta di S. Andrea, international conference Atheism and Modernity: at the Origin of Secularisation, organized by the University of Eastern Piedmont. Paper: </w:t>
      </w:r>
      <w:r>
        <w:rPr>
          <w:rFonts w:ascii="Bodoni 72 Book" w:hAnsi="Bodoni 72 Book"/>
          <w:i/>
        </w:rPr>
        <w:t>L’alto, il basso e ciò che sta nel mezzo. Atei, aspiranti atei e inquisitori nella Venezia sei e settecentesca</w:t>
      </w:r>
      <w:r>
        <w:rPr>
          <w:rFonts w:ascii="Bodoni 72 Book" w:hAnsi="Bodoni 72 Book"/>
        </w:rPr>
        <w:t>.</w:t>
      </w:r>
    </w:p>
    <w:p w14:paraId="70FE2570" w14:textId="77777777" w:rsidR="00B10958" w:rsidRPr="00212E7E" w:rsidRDefault="003A60E6" w:rsidP="00F75F4E">
      <w:pPr>
        <w:pStyle w:val="p1"/>
        <w:jc w:val="both"/>
        <w:rPr>
          <w:rFonts w:ascii="Bodoni 72 Book" w:hAnsi="Bodoni 72 Book"/>
        </w:rPr>
      </w:pPr>
      <w:r>
        <w:rPr>
          <w:rFonts w:ascii="Bodoni 72 Book" w:hAnsi="Bodoni 72 Book"/>
        </w:rPr>
        <w:t>19 February 2025, Verona, SKENÈ Research Centre – Interdisciplinary Theatre Studies: lecture «</w:t>
      </w:r>
      <w:r>
        <w:rPr>
          <w:rFonts w:ascii="Bodoni 72 Book" w:hAnsi="Bodoni 72 Book"/>
          <w:i/>
        </w:rPr>
        <w:t>Dialogare con i demoni. Esorcismi e controversie religiose in età moderna fra Italia ed Europa</w:t>
      </w:r>
      <w:r>
        <w:rPr>
          <w:rFonts w:ascii="Bodoni 72 Book" w:hAnsi="Bodoni 72 Book"/>
        </w:rPr>
        <w:t>».</w:t>
      </w:r>
    </w:p>
    <w:p w14:paraId="60EF2B5A" w14:textId="77777777" w:rsidR="00F14BB6" w:rsidRPr="00212E7E" w:rsidRDefault="00000000" w:rsidP="00F75F4E">
      <w:pPr>
        <w:jc w:val="both"/>
        <w:rPr>
          <w:rFonts w:ascii="Bodoni 72 Book" w:hAnsi="Bodoni 72 Book"/>
        </w:rPr>
      </w:pPr>
      <w:r>
        <w:rPr>
          <w:rFonts w:ascii="Bodoni 72 Book" w:hAnsi="Bodoni 72 Book"/>
        </w:rPr>
        <w:t>1 October 2024, Lugano, University of Italian Switzerland (USI), Institute of Italian Studies: presentation of the volume by T. De Nile, «Fantasmagorie. Streghe, demoni e tentazioni nell’arte fiamminga e olandese del Seicento» (Officina Libraria, 2023), with a paper.</w:t>
      </w:r>
    </w:p>
    <w:p w14:paraId="525F0AAA" w14:textId="77777777" w:rsidR="00694D99" w:rsidRPr="00212E7E" w:rsidRDefault="00000000" w:rsidP="00F75F4E">
      <w:pPr>
        <w:jc w:val="both"/>
        <w:rPr>
          <w:rFonts w:ascii="Bodoni 72 Book" w:hAnsi="Bodoni 72 Book"/>
        </w:rPr>
      </w:pPr>
      <w:r>
        <w:rPr>
          <w:rFonts w:ascii="Bodoni 72 Book" w:hAnsi="Bodoni 72 Book"/>
        </w:rPr>
        <w:t>4–6 September 2024, Potsdam (Germany), International Society for Cultural History (ISCH), Annual Conference «Cultural History of, in, and through the Human Body»: participation in the panel «Conceptualizing the Body in Magical Practice» (with Ane Ohrvik); paper “Books to Practise. The Role of the Body in Some Manuscripts of Magic and Popular Venetian Magical Practices between the 17th and 18th Centuries”.</w:t>
      </w:r>
    </w:p>
    <w:p w14:paraId="2328F5F9" w14:textId="77777777" w:rsidR="00F14BB6" w:rsidRPr="00212E7E" w:rsidRDefault="00694D99" w:rsidP="00F75F4E">
      <w:pPr>
        <w:jc w:val="both"/>
        <w:rPr>
          <w:rFonts w:ascii="Bodoni 72 Book" w:hAnsi="Bodoni 72 Book"/>
        </w:rPr>
      </w:pPr>
      <w:r>
        <w:rPr>
          <w:rFonts w:ascii="Bodoni 72 Book" w:hAnsi="Bodoni 72 Book"/>
        </w:rPr>
        <w:t xml:space="preserve">5 June 2024 – Lugano, University of Italian Switzerland. Seminar «L’uomo anatomico: usi e figurazioni del corpo tra scienza, arte e religione nella prima età moderna»: paper </w:t>
      </w:r>
      <w:r>
        <w:rPr>
          <w:rFonts w:ascii="Bodoni 72 Book" w:hAnsi="Bodoni 72 Book"/>
          <w:i/>
        </w:rPr>
        <w:t>L’incredibile anatomia del dissenso</w:t>
      </w:r>
      <w:r>
        <w:rPr>
          <w:rFonts w:ascii="Bodoni 72 Book" w:hAnsi="Bodoni 72 Book"/>
        </w:rPr>
        <w:t>.</w:t>
      </w:r>
    </w:p>
    <w:p w14:paraId="75711F9B" w14:textId="77777777" w:rsidR="00F14BB6" w:rsidRPr="00212E7E" w:rsidRDefault="00000000" w:rsidP="00F75F4E">
      <w:pPr>
        <w:jc w:val="both"/>
        <w:rPr>
          <w:rFonts w:ascii="Bodoni 72 Book" w:hAnsi="Bodoni 72 Book"/>
        </w:rPr>
      </w:pPr>
      <w:r>
        <w:rPr>
          <w:rFonts w:ascii="Bodoni 72 Book" w:hAnsi="Bodoni 72 Book"/>
        </w:rPr>
        <w:t>23 November 2023, Verona, University of Verona, Santa Marta Campus: seminar «L’esorcista 50 anni dopo. Dall’analisi filmica a quella socio-culturale»; participation as speaker with the paper L’esorcista cinquant’anni dopo: possessione, credenza, cultura.</w:t>
      </w:r>
    </w:p>
    <w:p w14:paraId="0FD66876" w14:textId="77777777" w:rsidR="00F14BB6" w:rsidRPr="00212E7E" w:rsidRDefault="00000000" w:rsidP="00F75F4E">
      <w:pPr>
        <w:jc w:val="both"/>
        <w:rPr>
          <w:rFonts w:ascii="Bodoni 72 Book" w:hAnsi="Bodoni 72 Book"/>
        </w:rPr>
      </w:pPr>
      <w:r>
        <w:rPr>
          <w:rFonts w:ascii="Bodoni 72 Book" w:hAnsi="Bodoni 72 Book"/>
        </w:rPr>
        <w:t>6–7 October 2023, Venice, Ca’ Foscari University of Venice (Department of Humanities), meeting «Piccoli gruppi, azioni collettive, trasformazione dei costumi: variazioni sul tema di un passo di Andrea Caffi sulla “socievolezza” (1947)»: paper «Parlare di cose proibite: Repubblica di Venezia, fra Sei e Settecento».</w:t>
      </w:r>
    </w:p>
    <w:p w14:paraId="2F72209B" w14:textId="77777777" w:rsidR="00F14BB6" w:rsidRPr="00212E7E" w:rsidRDefault="00000000" w:rsidP="00F75F4E">
      <w:pPr>
        <w:jc w:val="both"/>
        <w:rPr>
          <w:rFonts w:ascii="Bodoni 72 Book" w:hAnsi="Bodoni 72 Book"/>
        </w:rPr>
      </w:pPr>
      <w:r>
        <w:rPr>
          <w:rFonts w:ascii="Bodoni 72 Book" w:hAnsi="Bodoni 72 Book"/>
        </w:rPr>
        <w:t>22–24 May 2023, Rome, The Royal Netherlands Institute Rome (KNIR), workshop «Handling Devotional Objects in Late Medieval and Early Modern Worlds. Materiality, Mobility, Anxiety»: paper “Sacred objects, profanatory uses: profanation practices in the Republic of Venice in the Early Modern Age between anticlericalism, unbelief and magic”.</w:t>
      </w:r>
    </w:p>
    <w:p w14:paraId="48599474" w14:textId="77777777" w:rsidR="00B10958" w:rsidRPr="00212E7E" w:rsidRDefault="00000000" w:rsidP="00F75F4E">
      <w:pPr>
        <w:jc w:val="both"/>
        <w:rPr>
          <w:rFonts w:ascii="Bodoni 72 Book" w:hAnsi="Bodoni 72 Book"/>
        </w:rPr>
      </w:pPr>
      <w:r>
        <w:rPr>
          <w:rFonts w:ascii="Bodoni 72 Book" w:hAnsi="Bodoni 72 Book"/>
        </w:rPr>
        <w:t>4 May 2023, Montréal (Canada), Canadian Association for Italian Studies (CAIS), Annual Conference (online session): paper “Fra materialismi popolari e tradizioni libertine: oralità, scritture e mediazioni nella Venezia moderna”.</w:t>
      </w:r>
    </w:p>
    <w:p w14:paraId="2FA0FE2F" w14:textId="77777777" w:rsidR="00CF1701" w:rsidRPr="00212E7E" w:rsidRDefault="00CF1701" w:rsidP="00CF1701">
      <w:pPr>
        <w:pStyle w:val="p1"/>
        <w:rPr>
          <w:rFonts w:ascii="Bodoni 72 Book" w:hAnsi="Bodoni 72 Book"/>
        </w:rPr>
      </w:pPr>
      <w:r>
        <w:rPr>
          <w:rFonts w:ascii="Bodoni 72 Book" w:hAnsi="Bodoni 72 Book"/>
        </w:rPr>
        <w:t>14–15 October 2022, Rome, Sapienza University of Rome, seminar «L’antipapa. Nuove ricerche su Paolo Sarpi nel quadricentenario della morte»: participation in the round table Religione, Stato e politica nella prima età moderna.</w:t>
      </w:r>
    </w:p>
    <w:p w14:paraId="4E4414F5" w14:textId="77777777" w:rsidR="00B73A21" w:rsidRPr="00212E7E" w:rsidRDefault="00B73A21" w:rsidP="00F75F4E">
      <w:pPr>
        <w:pStyle w:val="p1"/>
        <w:jc w:val="both"/>
        <w:rPr>
          <w:rFonts w:ascii="Bodoni 72 Book" w:hAnsi="Bodoni 72 Book"/>
        </w:rPr>
      </w:pPr>
      <w:r>
        <w:rPr>
          <w:rFonts w:ascii="Bodoni 72 Book" w:hAnsi="Bodoni 72 Book"/>
        </w:rPr>
        <w:t xml:space="preserve">31 March–1 April 2022, Dublin, </w:t>
      </w:r>
      <w:r>
        <w:rPr>
          <w:rFonts w:ascii="Bodoni 72 Book" w:hAnsi="Bodoni 72 Book"/>
          <w:i/>
          <w:iCs/>
        </w:rPr>
        <w:t>Annual Meeting of the Renaissance Society of America (RSA)</w:t>
      </w:r>
      <w:r>
        <w:rPr>
          <w:rFonts w:ascii="Bodoni 72 Book" w:hAnsi="Bodoni 72 Book"/>
        </w:rPr>
        <w:t xml:space="preserve">: chair of the EMoDiR panel </w:t>
      </w:r>
      <w:r>
        <w:rPr>
          <w:rFonts w:ascii="Bodoni 72 Book" w:hAnsi="Bodoni 72 Book"/>
          <w:i/>
          <w:iCs/>
        </w:rPr>
        <w:t xml:space="preserve">Under the Power of God: Trembling, Shaking, and Convulsions IV: </w:t>
      </w:r>
      <w:r>
        <w:rPr>
          <w:rFonts w:ascii="Bodoni 72 Book" w:hAnsi="Bodoni 72 Book"/>
          <w:i/>
          <w:iCs/>
        </w:rPr>
        <w:lastRenderedPageBreak/>
        <w:t>Constructing Categories</w:t>
      </w:r>
      <w:r>
        <w:rPr>
          <w:rFonts w:ascii="Bodoni 72 Book" w:hAnsi="Bodoni 72 Book"/>
        </w:rPr>
        <w:t xml:space="preserve">; co-organizer (with Helena Wangefelt Ström) of the roundtable </w:t>
      </w:r>
      <w:r>
        <w:rPr>
          <w:rFonts w:ascii="Bodoni 72 Book" w:hAnsi="Bodoni 72 Book"/>
          <w:i/>
          <w:iCs/>
        </w:rPr>
        <w:t>Heritagization &amp; Religion in Early Modern Times</w:t>
      </w:r>
      <w:r>
        <w:rPr>
          <w:rFonts w:ascii="Bodoni 72 Book" w:hAnsi="Bodoni 72 Book"/>
        </w:rPr>
        <w:t>.</w:t>
      </w:r>
    </w:p>
    <w:p w14:paraId="24E4EA93" w14:textId="77777777" w:rsidR="00B73A21" w:rsidRPr="00212E7E" w:rsidRDefault="00B73A21" w:rsidP="00F75F4E">
      <w:pPr>
        <w:pStyle w:val="p1"/>
        <w:jc w:val="both"/>
        <w:rPr>
          <w:rFonts w:ascii="Bodoni 72 Book" w:hAnsi="Bodoni 72 Book"/>
        </w:rPr>
      </w:pPr>
      <w:r>
        <w:rPr>
          <w:rFonts w:ascii="Bodoni 72 Book" w:hAnsi="Bodoni 72 Book"/>
        </w:rPr>
        <w:t xml:space="preserve">26 November 2021, Toulouse, Université Toulouse – Jean Jaurès, study day </w:t>
      </w:r>
      <w:r>
        <w:rPr>
          <w:rFonts w:ascii="Bodoni 72 Book" w:hAnsi="Bodoni 72 Book"/>
          <w:i/>
          <w:iCs/>
        </w:rPr>
        <w:t>Doute et Possession. Possessions et atteintes sorcellaires à l’épreuve du doute</w:t>
      </w:r>
      <w:r>
        <w:rPr>
          <w:rFonts w:ascii="Bodoni 72 Book" w:hAnsi="Bodoni 72 Book"/>
        </w:rPr>
        <w:t xml:space="preserve"> (coord. Jean-Pierre Albert, Jean-Pierre Cavaillé): paper </w:t>
      </w:r>
      <w:r>
        <w:rPr>
          <w:rFonts w:ascii="Bodoni 72 Book" w:hAnsi="Bodoni 72 Book"/>
          <w:i/>
          <w:iCs/>
        </w:rPr>
        <w:t>La nature ambiguë des démons. Possessions, pratiques d’exorcisme et usages du surnaturel à Venise à l’époque moderne</w:t>
      </w:r>
      <w:r>
        <w:rPr>
          <w:rFonts w:ascii="Bodoni 72 Book" w:hAnsi="Bodoni 72 Book"/>
        </w:rPr>
        <w:t>.</w:t>
      </w:r>
    </w:p>
    <w:p w14:paraId="7D07CEA2" w14:textId="77777777" w:rsidR="005029E9" w:rsidRPr="00212E7E" w:rsidRDefault="005029E9" w:rsidP="00F75F4E">
      <w:pPr>
        <w:jc w:val="both"/>
        <w:rPr>
          <w:rFonts w:ascii="Bodoni 72 Book" w:hAnsi="Bodoni 72 Book"/>
        </w:rPr>
      </w:pPr>
      <w:r>
        <w:rPr>
          <w:rFonts w:ascii="Bodoni 72 Book" w:hAnsi="Bodoni 72 Book"/>
        </w:rPr>
        <w:t xml:space="preserve">21 April 2020, Rome, Sapienza University, PhD in History of Europe, lecture on </w:t>
      </w:r>
      <w:r>
        <w:rPr>
          <w:rFonts w:ascii="Bodoni 72 Book" w:hAnsi="Bodoni 72 Book"/>
          <w:i/>
          <w:iCs/>
          <w:color w:val="000000"/>
          <w:sz w:val="18"/>
          <w:szCs w:val="18"/>
        </w:rPr>
        <w:t>Fra storici e inquisitori. Culture religiose a Venezia in età moderna</w:t>
      </w:r>
    </w:p>
    <w:p w14:paraId="2F8F16C3" w14:textId="77777777" w:rsidR="00F14BB6" w:rsidRPr="00212E7E" w:rsidRDefault="00000000" w:rsidP="00F75F4E">
      <w:pPr>
        <w:jc w:val="both"/>
        <w:rPr>
          <w:rFonts w:ascii="Bodoni 72 Book" w:hAnsi="Bodoni 72 Book"/>
        </w:rPr>
      </w:pPr>
      <w:r>
        <w:rPr>
          <w:rFonts w:ascii="Bodoni 72 Book" w:hAnsi="Bodoni 72 Book"/>
        </w:rPr>
        <w:t>17 October 2019, Bari, University of Bari Aldo Moro, international conference «I demoni di Napoli. Naturale, preternaturale, sovrannaturale a Napoli e nell’Europa di età moderna (secc. XVI-XIX)»: paper “</w:t>
      </w:r>
      <w:r>
        <w:rPr>
          <w:rFonts w:ascii="Bodoni 72 Book" w:hAnsi="Bodoni 72 Book"/>
          <w:i/>
        </w:rPr>
        <w:t>Le tante alleanze dei demoni. Possessioni, esorcismi e confini religiosi in Italia fra Sei e Settecento</w:t>
      </w:r>
      <w:r>
        <w:rPr>
          <w:rFonts w:ascii="Bodoni 72 Book" w:hAnsi="Bodoni 72 Book"/>
        </w:rPr>
        <w:t>”.</w:t>
      </w:r>
    </w:p>
    <w:p w14:paraId="1F68FEB3" w14:textId="77777777" w:rsidR="00F14BB6" w:rsidRPr="00212E7E" w:rsidRDefault="00000000" w:rsidP="00F75F4E">
      <w:pPr>
        <w:jc w:val="both"/>
        <w:rPr>
          <w:rFonts w:ascii="Bodoni 72 Book" w:hAnsi="Bodoni 72 Book"/>
        </w:rPr>
      </w:pPr>
      <w:r>
        <w:rPr>
          <w:rFonts w:ascii="Bodoni 72 Book" w:hAnsi="Bodoni 72 Book"/>
        </w:rPr>
        <w:t>12–13 June 2018, Tours, CESR – Centre d’Études Supérieures de la Renaissance, conference Le doute dans l’Europe moderne: paper La religione dei demoni e lo scetticismo dei fedeli. Dubbio, miscredenza e pratiche magiche nella Repubblica di Venezia in Età moderna.</w:t>
      </w:r>
    </w:p>
    <w:p w14:paraId="19FFD3EC" w14:textId="77777777" w:rsidR="003C2B0E" w:rsidRPr="00212E7E" w:rsidRDefault="00000000" w:rsidP="00F75F4E">
      <w:pPr>
        <w:jc w:val="both"/>
        <w:rPr>
          <w:rFonts w:ascii="Bodoni 72 Book" w:hAnsi="Bodoni 72 Book"/>
        </w:rPr>
      </w:pPr>
      <w:r>
        <w:rPr>
          <w:rFonts w:ascii="Bodoni 72 Book" w:hAnsi="Bodoni 72 Book"/>
        </w:rPr>
        <w:t>1 June 2018, Nantes, Journées scientifiques de l’Université de Nantes, Penser le scandale dans l’Europe de la première modernité: paper La pratique de contrôle du scandale moral et religieux dans la république de Venise.</w:t>
      </w:r>
    </w:p>
    <w:p w14:paraId="0671D5BC" w14:textId="77777777" w:rsidR="003C2B0E" w:rsidRPr="00212E7E" w:rsidRDefault="00000000" w:rsidP="00F75F4E">
      <w:pPr>
        <w:jc w:val="both"/>
        <w:rPr>
          <w:rFonts w:ascii="Bodoni 72 Book" w:hAnsi="Bodoni 72 Book"/>
        </w:rPr>
      </w:pPr>
      <w:r>
        <w:rPr>
          <w:rFonts w:ascii="Bodoni 72 Book" w:hAnsi="Bodoni 72 Book"/>
        </w:rPr>
        <w:t>25 May 2018, Florence, University of Florence, SAGAS Department, seminar Sul confine e oltre, nella scienza e nella religione dell’età moderna, with Mario Biagioni and Lucia Felici.</w:t>
      </w:r>
    </w:p>
    <w:p w14:paraId="58214E55" w14:textId="77777777" w:rsidR="003C2B0E" w:rsidRPr="00212E7E" w:rsidRDefault="00000000" w:rsidP="00F75F4E">
      <w:pPr>
        <w:jc w:val="both"/>
        <w:rPr>
          <w:rFonts w:ascii="Bodoni 72 Book" w:hAnsi="Bodoni 72 Book"/>
        </w:rPr>
      </w:pPr>
      <w:r>
        <w:rPr>
          <w:rFonts w:ascii="Bodoni 72 Book" w:hAnsi="Bodoni 72 Book"/>
        </w:rPr>
        <w:t>22–24 March 2018: New Orleans, Annual Meeting of the Renaissance Society of America (RSA), organization of the EMoDiR panels. Participation in the panel Blasphemy, Politics, Religious Controversies in Early Modern Times, paper on Mocking the Sacred: Misbelieving and Anti-Clerical Words and Metaphors in Seventeenth-Century Venice.</w:t>
      </w:r>
    </w:p>
    <w:p w14:paraId="10C70632" w14:textId="77777777" w:rsidR="00F14BB6" w:rsidRPr="00212E7E" w:rsidRDefault="00000000" w:rsidP="00F75F4E">
      <w:pPr>
        <w:jc w:val="both"/>
        <w:rPr>
          <w:rFonts w:ascii="Bodoni 72 Book" w:hAnsi="Bodoni 72 Book"/>
        </w:rPr>
      </w:pPr>
      <w:r>
        <w:rPr>
          <w:rFonts w:ascii="Bodoni 72 Book" w:hAnsi="Bodoni 72 Book"/>
        </w:rPr>
        <w:t>31 January 2018, Venice, Ateneo Veneto, lecture on L’expertise in tribunale: anatomie di corpi ed anime in Età moderna.</w:t>
      </w:r>
    </w:p>
    <w:p w14:paraId="3E45748C" w14:textId="77777777" w:rsidR="003C2B0E" w:rsidRPr="00212E7E" w:rsidRDefault="00000000" w:rsidP="00F75F4E">
      <w:pPr>
        <w:jc w:val="both"/>
        <w:rPr>
          <w:rFonts w:ascii="Bodoni 72 Book" w:hAnsi="Bodoni 72 Book"/>
        </w:rPr>
      </w:pPr>
      <w:r>
        <w:rPr>
          <w:rFonts w:ascii="Bodoni 72 Book" w:hAnsi="Bodoni 72 Book"/>
        </w:rPr>
        <w:t>10–11 November 2017, Venice, Ca’ Foscari University of Venice, conference La Riforma nella Repubblica di Venezia tra Cinquecento e Settecento: paper Un secolo dopo. Luterani e calvinisti nella Venezia sei e settecentesca.</w:t>
      </w:r>
    </w:p>
    <w:p w14:paraId="0994E42C" w14:textId="77777777" w:rsidR="00F14BB6" w:rsidRPr="00212E7E" w:rsidRDefault="00000000" w:rsidP="00F75F4E">
      <w:pPr>
        <w:jc w:val="both"/>
        <w:rPr>
          <w:rFonts w:ascii="Bodoni 72 Book" w:hAnsi="Bodoni 72 Book"/>
        </w:rPr>
      </w:pPr>
      <w:r>
        <w:rPr>
          <w:rFonts w:ascii="Bodoni 72 Book" w:hAnsi="Bodoni 72 Book"/>
        </w:rPr>
        <w:t>26–29 June 2017, Umeå, Annual Conference of the International Society for Cultural History (ISCH), panel Sensing Dissents: Pain and Pleasure in Early Modern Religious Dissenting Cultures (convenors: Federico Barbierato, Helena Wangefelt Ström).</w:t>
      </w:r>
    </w:p>
    <w:p w14:paraId="30022023" w14:textId="77777777" w:rsidR="003C2B0E" w:rsidRPr="00212E7E" w:rsidRDefault="00000000" w:rsidP="00F75F4E">
      <w:pPr>
        <w:jc w:val="both"/>
        <w:rPr>
          <w:rFonts w:ascii="Bodoni 72 Book" w:hAnsi="Bodoni 72 Book"/>
        </w:rPr>
      </w:pPr>
      <w:r>
        <w:rPr>
          <w:rFonts w:ascii="Bodoni 72 Book" w:hAnsi="Bodoni 72 Book"/>
        </w:rPr>
        <w:t>18–22 June 2017, Bologna, European Academy of Religion 2017 – Ex Nihilo Zero Conference, participation in the panel Riforma protestante e dissenso religioso: studi e progetti recenti italiani e internazionali, paper on EMoDiR: Una rete internazionale di studiosi del dissenso religioso in età moderna.</w:t>
      </w:r>
    </w:p>
    <w:p w14:paraId="5C97A260" w14:textId="77777777" w:rsidR="003C2B0E" w:rsidRPr="00212E7E" w:rsidRDefault="00000000" w:rsidP="00F75F4E">
      <w:pPr>
        <w:jc w:val="both"/>
        <w:rPr>
          <w:rFonts w:ascii="Bodoni 72 Book" w:hAnsi="Bodoni 72 Book"/>
        </w:rPr>
      </w:pPr>
      <w:r>
        <w:rPr>
          <w:rFonts w:ascii="Bodoni 72 Book" w:hAnsi="Bodoni 72 Book"/>
        </w:rPr>
        <w:lastRenderedPageBreak/>
        <w:t>26–27 May 2017, Rovereto, Accademia degli Agiati, conference Gli illuministi e i demoni / The Enlightenment and the Devil: paper Un prete, molti demoni, un nemico comune. La lotta allo scetticismo e all’incredulità vista dalle Dolomiti nel 1739.</w:t>
      </w:r>
    </w:p>
    <w:p w14:paraId="403D178A" w14:textId="77777777" w:rsidR="003C2B0E" w:rsidRPr="00212E7E" w:rsidRDefault="00000000" w:rsidP="00F75F4E">
      <w:pPr>
        <w:jc w:val="both"/>
        <w:rPr>
          <w:rFonts w:ascii="Bodoni 72 Book" w:hAnsi="Bodoni 72 Book"/>
        </w:rPr>
      </w:pPr>
      <w:r>
        <w:rPr>
          <w:rFonts w:ascii="Bodoni 72 Book" w:hAnsi="Bodoni 72 Book"/>
        </w:rPr>
        <w:t>11–12 May 2017, Toulouse, Université de Toulouse, international conference La République des Lettres et Christine de Suède: paper Reti veneziane. Federico Gualdi, i Cavalieri dell’aurea Croce et Christina di Svezia fra Rosacrocianesimo e alchimia.</w:t>
      </w:r>
    </w:p>
    <w:p w14:paraId="02BCDABC" w14:textId="77777777" w:rsidR="003C2B0E" w:rsidRPr="00212E7E" w:rsidRDefault="00000000" w:rsidP="00F75F4E">
      <w:pPr>
        <w:jc w:val="both"/>
        <w:rPr>
          <w:rFonts w:ascii="Bodoni 72 Book" w:hAnsi="Bodoni 72 Book"/>
        </w:rPr>
      </w:pPr>
      <w:r>
        <w:rPr>
          <w:rFonts w:ascii="Bodoni 72 Book" w:hAnsi="Bodoni 72 Book"/>
        </w:rPr>
        <w:t>5 May 2017, Toulouse, Université de Toulouse, lecture Blasphémer Dieu et brûler des christs’. Anticléricalisme, athéisme et profanation des images dans la République de Venise à l’époque moderne.</w:t>
      </w:r>
    </w:p>
    <w:p w14:paraId="22200A5B" w14:textId="77777777" w:rsidR="00F14BB6" w:rsidRPr="00212E7E" w:rsidRDefault="00000000" w:rsidP="00F75F4E">
      <w:pPr>
        <w:jc w:val="both"/>
        <w:rPr>
          <w:rFonts w:ascii="Bodoni 72 Book" w:hAnsi="Bodoni 72 Book"/>
        </w:rPr>
      </w:pPr>
      <w:r>
        <w:rPr>
          <w:rFonts w:ascii="Bodoni 72 Book" w:hAnsi="Bodoni 72 Book"/>
        </w:rPr>
        <w:t>27 April 2017, Toulouse, Université de Toulouse, lecture on Les longs voyages de la magie: pratiques thérapeutiques et offre de surnaturel en Italie entre histoire et anthropologie.</w:t>
      </w:r>
    </w:p>
    <w:p w14:paraId="423A1768" w14:textId="77777777" w:rsidR="00F14BB6" w:rsidRPr="00212E7E" w:rsidRDefault="00000000" w:rsidP="00F75F4E">
      <w:pPr>
        <w:jc w:val="both"/>
        <w:rPr>
          <w:rFonts w:ascii="Bodoni 72 Book" w:hAnsi="Bodoni 72 Book"/>
        </w:rPr>
      </w:pPr>
      <w:r>
        <w:rPr>
          <w:rFonts w:ascii="Bodoni 72 Book" w:hAnsi="Bodoni 72 Book"/>
        </w:rPr>
        <w:t>24 April 2017, Toulouse, Université de Toulouse, participation in the round table Les entités surnaturelles: nouvelles approches historiographiques et répression de la dissidence religieuse dans l’Italie de la première époque moderne.</w:t>
      </w:r>
    </w:p>
    <w:p w14:paraId="49A0D329" w14:textId="77777777" w:rsidR="00F14BB6" w:rsidRPr="00212E7E" w:rsidRDefault="00000000" w:rsidP="00F75F4E">
      <w:pPr>
        <w:jc w:val="both"/>
        <w:rPr>
          <w:rFonts w:ascii="Bodoni 72 Book" w:hAnsi="Bodoni 72 Book"/>
        </w:rPr>
      </w:pPr>
      <w:r>
        <w:rPr>
          <w:rFonts w:ascii="Bodoni 72 Book" w:hAnsi="Bodoni 72 Book"/>
        </w:rPr>
        <w:t>12 April 2017, University of Berkeley: lecture on Strange Alliances: Demons, Exorcists, And The Fight Against Unbelief In Eighteenth-Century Italy.</w:t>
      </w:r>
    </w:p>
    <w:p w14:paraId="39D1B8B1" w14:textId="77777777" w:rsidR="00F14BB6" w:rsidRPr="00212E7E" w:rsidRDefault="00000000" w:rsidP="00F75F4E">
      <w:pPr>
        <w:jc w:val="both"/>
        <w:rPr>
          <w:rFonts w:ascii="Bodoni 72 Book" w:hAnsi="Bodoni 72 Book"/>
        </w:rPr>
      </w:pPr>
      <w:r>
        <w:rPr>
          <w:rFonts w:ascii="Bodoni 72 Book" w:hAnsi="Bodoni 72 Book"/>
        </w:rPr>
        <w:t>30 March–1 April 2017: Chicago, Annual Meeting of the Renaissance Society of America (RSA), organization of the five EMoDiR panels: Spaces of Coexistence/Spaces of Differentiation. Participation in the panel Spaces of Coexistence/Spaces of Differentiation II: Shaping Religious Diversity with a paper on Bringing Philosophy Out of Closets and Libraries: Religious Dissents in Seventeenth-Century Venice.</w:t>
      </w:r>
    </w:p>
    <w:p w14:paraId="3DA72E40" w14:textId="77777777" w:rsidR="00F14BB6" w:rsidRPr="00212E7E" w:rsidRDefault="00000000" w:rsidP="00F75F4E">
      <w:pPr>
        <w:jc w:val="both"/>
        <w:rPr>
          <w:rFonts w:ascii="Bodoni 72 Book" w:hAnsi="Bodoni 72 Book"/>
        </w:rPr>
      </w:pPr>
      <w:r>
        <w:rPr>
          <w:rFonts w:ascii="Bodoni 72 Book" w:hAnsi="Bodoni 72 Book"/>
        </w:rPr>
        <w:t>10 January 2017, Tel Aviv, Tel Aviv University, within the lecture series Contextualizing the Self: Creating and Recreating the First Person, coordinated by Aviad Kleinberg, paper on “Losing More than Faith in 17th-Century Venice”.</w:t>
      </w:r>
    </w:p>
    <w:p w14:paraId="51A61FD2" w14:textId="77777777" w:rsidR="00F14BB6" w:rsidRPr="00212E7E" w:rsidRDefault="00000000" w:rsidP="00F75F4E">
      <w:pPr>
        <w:jc w:val="both"/>
        <w:rPr>
          <w:rFonts w:ascii="Bodoni 72 Book" w:hAnsi="Bodoni 72 Book"/>
        </w:rPr>
      </w:pPr>
      <w:r>
        <w:rPr>
          <w:rFonts w:ascii="Bodoni 72 Book" w:hAnsi="Bodoni 72 Book"/>
        </w:rPr>
        <w:t xml:space="preserve">29 November – 1 December 2016, Berlin, Humboldt Universität zu Berlin, Centre Marc Bloch, conference </w:t>
      </w:r>
      <w:r>
        <w:rPr>
          <w:rFonts w:ascii="Bodoni 72 Book" w:hAnsi="Bodoni 72 Book"/>
          <w:i/>
          <w:iCs/>
        </w:rPr>
        <w:t>Entblößt, verhüllt – geschmäht, verehrt: Körper im religiösen Dissens der Frühen Neuzeit / Bodies in early modern religious dissent: naked, veiled – vilified, worshiped</w:t>
      </w:r>
      <w:r>
        <w:rPr>
          <w:rFonts w:ascii="Bodoni 72 Book" w:hAnsi="Bodoni 72 Book"/>
        </w:rPr>
        <w:t xml:space="preserve">, paper on </w:t>
      </w:r>
      <w:r>
        <w:rPr>
          <w:rFonts w:ascii="Bodoni 72 Book" w:hAnsi="Bodoni 72 Book"/>
          <w:i/>
          <w:iCs/>
        </w:rPr>
        <w:t>The destinies of the dead. Souls, possessed bodies and ghosts in Early Modern Venice.</w:t>
      </w:r>
    </w:p>
    <w:p w14:paraId="6D1F9B92" w14:textId="77777777" w:rsidR="00F14BB6" w:rsidRPr="00212E7E" w:rsidRDefault="00000000" w:rsidP="00F75F4E">
      <w:pPr>
        <w:jc w:val="both"/>
        <w:rPr>
          <w:rFonts w:ascii="Bodoni 72 Book" w:hAnsi="Bodoni 72 Book"/>
        </w:rPr>
      </w:pPr>
      <w:r>
        <w:rPr>
          <w:rFonts w:ascii="Bodoni 72 Book" w:hAnsi="Bodoni 72 Book"/>
        </w:rPr>
        <w:t>25–26 November 2016, Trento, Fondazione Bruno Kessler, seminar Medieval and Early Modern Religious Histories: Perspectives from Europe and Japan, paper Torture and the Legitimacy of Violence in the Practice of the Venetian Inquisition between Seventeenth and Eighteenth Centuries.</w:t>
      </w:r>
    </w:p>
    <w:p w14:paraId="70A01989" w14:textId="77777777" w:rsidR="00F14BB6" w:rsidRPr="00212E7E" w:rsidRDefault="00000000" w:rsidP="00F75F4E">
      <w:pPr>
        <w:jc w:val="both"/>
        <w:rPr>
          <w:rFonts w:ascii="Bodoni 72 Book" w:hAnsi="Bodoni 72 Book"/>
        </w:rPr>
      </w:pPr>
      <w:r>
        <w:rPr>
          <w:rFonts w:ascii="Bodoni 72 Book" w:hAnsi="Bodoni 72 Book"/>
        </w:rPr>
        <w:t>17 November 2016, Florence, SAGAS Department – University of Florence, presentation of the volume by Simone Testa, Italian Academies and Their Networks, 1525–1700. From Local to Global (Palgrave Macmillan, 2015) and of the Database of Italian Academies: paper with Paolo Procaccioli; chaired by Lucia Felici.</w:t>
      </w:r>
    </w:p>
    <w:p w14:paraId="49009361" w14:textId="77777777" w:rsidR="00F14BB6" w:rsidRPr="00212E7E" w:rsidRDefault="00000000" w:rsidP="00F75F4E">
      <w:pPr>
        <w:jc w:val="both"/>
        <w:rPr>
          <w:rFonts w:ascii="Bodoni 72 Book" w:hAnsi="Bodoni 72 Book"/>
        </w:rPr>
      </w:pPr>
      <w:r>
        <w:rPr>
          <w:rFonts w:ascii="Bodoni 72 Book" w:hAnsi="Bodoni 72 Book"/>
        </w:rPr>
        <w:lastRenderedPageBreak/>
        <w:t>27–29 October 2016, Merano, Humboldt conference La magia nel mondo antico. Nuove prospettive / Die Magie in der antiken Welt. Neue Perspektiven, paper Early Modern Popular Uses of the Pseudo-Salomonic Tradition. The Case of the Clavicula Salomonis in Renaissance Venice.</w:t>
      </w:r>
    </w:p>
    <w:p w14:paraId="3622DEC2" w14:textId="77777777" w:rsidR="003C2B0E" w:rsidRPr="00212E7E" w:rsidRDefault="00000000" w:rsidP="00F75F4E">
      <w:pPr>
        <w:jc w:val="both"/>
        <w:rPr>
          <w:rFonts w:ascii="Bodoni 72 Book" w:hAnsi="Bodoni 72 Book"/>
        </w:rPr>
      </w:pPr>
      <w:r>
        <w:rPr>
          <w:rFonts w:ascii="Bodoni 72 Book" w:hAnsi="Bodoni 72 Book"/>
        </w:rPr>
        <w:t xml:space="preserve">10 October 2016, University of Florence, study day on Religione e cultura popolare nell’età moderna. Un dibattito aperto. Participants: Federico Barbierato (University of Verona), Jean-Pierre Cavaillé (EHESS), Francesco Paolo De Ceglia (University of Bari), Matteo Duni (Syracuse University), Ottavia Niccoli (University of Trento), Susanna Peyronel (University of Milan), Marina Roggero (University of Turin), Pierroberto Scaramella (University of Bari). </w:t>
      </w:r>
      <w:r>
        <w:rPr>
          <w:rFonts w:ascii="Bodoni 72 Book" w:hAnsi="Bodoni 72 Book"/>
        </w:rPr>
        <w:br/>
        <w:t>Coordinator: Lucia Felici (University of Florence)</w:t>
      </w:r>
    </w:p>
    <w:p w14:paraId="72C88F3E" w14:textId="77777777" w:rsidR="00F14BB6" w:rsidRPr="00212E7E" w:rsidRDefault="00000000" w:rsidP="00F75F4E">
      <w:pPr>
        <w:jc w:val="both"/>
        <w:rPr>
          <w:rFonts w:ascii="Bodoni 72 Book" w:hAnsi="Bodoni 72 Book"/>
        </w:rPr>
      </w:pPr>
      <w:r>
        <w:rPr>
          <w:rFonts w:ascii="Bodoni 72 Book" w:hAnsi="Bodoni 72 Book"/>
        </w:rPr>
        <w:t xml:space="preserve">8 September 2016, Visby, Uppsala Universitet-Campus Gotland, lecture on </w:t>
      </w:r>
      <w:r>
        <w:rPr>
          <w:rFonts w:ascii="Bodoni 72 Book" w:hAnsi="Bodoni 72 Book"/>
          <w:i/>
        </w:rPr>
        <w:t>The Black Legend of Venice as an heritigisation process: From the Serenissima to the touristic “decadent city”</w:t>
      </w:r>
      <w:r>
        <w:rPr>
          <w:rFonts w:ascii="Bodoni 72 Book" w:hAnsi="Bodoni 72 Book"/>
        </w:rPr>
        <w:t>.</w:t>
      </w:r>
    </w:p>
    <w:p w14:paraId="132C2467" w14:textId="77777777" w:rsidR="00F14BB6" w:rsidRPr="00212E7E" w:rsidRDefault="00000000" w:rsidP="00F75F4E">
      <w:pPr>
        <w:jc w:val="both"/>
        <w:rPr>
          <w:rFonts w:ascii="Bodoni 72 Book" w:hAnsi="Bodoni 72 Book"/>
        </w:rPr>
      </w:pPr>
      <w:r>
        <w:rPr>
          <w:rFonts w:ascii="Bodoni 72 Book" w:hAnsi="Bodoni 72 Book"/>
        </w:rPr>
        <w:t xml:space="preserve">6 September 2016, Visby, Uppsala Universitet-Campus Gotland, lecture on </w:t>
      </w:r>
      <w:r>
        <w:rPr>
          <w:rFonts w:ascii="Bodoni 72 Book" w:hAnsi="Bodoni 72 Book"/>
          <w:i/>
        </w:rPr>
        <w:t>Magic and Religion in Early Modern and Contemporary Veneto: books, witches, priests and wizards</w:t>
      </w:r>
      <w:r>
        <w:rPr>
          <w:rFonts w:ascii="Bodoni 72 Book" w:hAnsi="Bodoni 72 Book"/>
        </w:rPr>
        <w:t>.</w:t>
      </w:r>
    </w:p>
    <w:p w14:paraId="1F7D4608" w14:textId="77777777" w:rsidR="003C2B0E" w:rsidRPr="00212E7E" w:rsidRDefault="00000000" w:rsidP="00F75F4E">
      <w:pPr>
        <w:jc w:val="both"/>
        <w:rPr>
          <w:rFonts w:ascii="Bodoni 72 Book" w:hAnsi="Bodoni 72 Book"/>
        </w:rPr>
      </w:pPr>
      <w:r>
        <w:rPr>
          <w:rFonts w:ascii="Bodoni 72 Book" w:hAnsi="Bodoni 72 Book"/>
        </w:rPr>
        <w:t>18–20 August 2016, Bruges, Sixteenth Century Society Conference, panel Conversion: Religious Consents, Religious Dissents and the Composite Construction of Identities: paper “Con proprii riti, diversi da nostri”: Conversions and Politics in the Venetian Governmental Practice Between the Sixteenth and Seventeenth Centuries.</w:t>
      </w:r>
    </w:p>
    <w:p w14:paraId="23F466BE" w14:textId="77777777" w:rsidR="00F14BB6" w:rsidRPr="00212E7E" w:rsidRDefault="00000000" w:rsidP="00F75F4E">
      <w:pPr>
        <w:jc w:val="both"/>
        <w:rPr>
          <w:rFonts w:ascii="Bodoni 72 Book" w:hAnsi="Bodoni 72 Book"/>
        </w:rPr>
      </w:pPr>
      <w:r>
        <w:rPr>
          <w:rFonts w:ascii="Bodoni 72 Book" w:hAnsi="Bodoni 72 Book"/>
        </w:rPr>
        <w:t>31 March–2 April 2016, Boston: Annual Meeting of the Renaissance Society of America (RSA), organization of the five EMoDiR panels: Languages of Dissent. Participation in the panel Languages of Dissent IV: Power, Dissent, Radical Politics with a paper on The Theory and Practice of the Repression of Blasphemy in Early Modern Venice.</w:t>
      </w:r>
    </w:p>
    <w:p w14:paraId="72164596" w14:textId="77777777" w:rsidR="00F14BB6" w:rsidRPr="00212E7E" w:rsidRDefault="00000000" w:rsidP="00F75F4E">
      <w:pPr>
        <w:jc w:val="both"/>
        <w:rPr>
          <w:rFonts w:ascii="Bodoni 72 Book" w:hAnsi="Bodoni 72 Book"/>
        </w:rPr>
      </w:pPr>
      <w:r>
        <w:rPr>
          <w:rFonts w:ascii="Bodoni 72 Book" w:hAnsi="Bodoni 72 Book"/>
        </w:rPr>
        <w:t>18–19 February 2016, University of Umeå, HUMLAB, workshop Deep Mapping the Past: Europe’s Social and Cultural Landscapes.</w:t>
      </w:r>
    </w:p>
    <w:p w14:paraId="5B787F08" w14:textId="77777777" w:rsidR="003C2B0E" w:rsidRPr="00212E7E" w:rsidRDefault="00000000" w:rsidP="00F75F4E">
      <w:pPr>
        <w:jc w:val="both"/>
        <w:rPr>
          <w:rFonts w:ascii="Bodoni 72 Book" w:hAnsi="Bodoni 72 Book"/>
        </w:rPr>
      </w:pPr>
      <w:r>
        <w:rPr>
          <w:rFonts w:ascii="Bodoni 72 Book" w:hAnsi="Bodoni 72 Book"/>
        </w:rPr>
        <w:t xml:space="preserve">4 February 2016, Cambridge, Gonville and Caius College, </w:t>
      </w:r>
      <w:r>
        <w:rPr>
          <w:rFonts w:ascii="Bodoni 72 Book" w:hAnsi="Bodoni 72 Book"/>
          <w:i/>
        </w:rPr>
        <w:t>Early Modern European History Seminars</w:t>
      </w:r>
      <w:r>
        <w:rPr>
          <w:rFonts w:ascii="Bodoni 72 Book" w:hAnsi="Bodoni 72 Book"/>
        </w:rPr>
        <w:t xml:space="preserve">: paper </w:t>
      </w:r>
      <w:r>
        <w:rPr>
          <w:rFonts w:ascii="Bodoni 72 Book" w:hAnsi="Bodoni 72 Book"/>
          <w:i/>
        </w:rPr>
        <w:t>Demons’ voices and the lost souls of unbelievers: Collective possessions and exorcism in the eighteenth-century Venetian Republic</w:t>
      </w:r>
      <w:r>
        <w:rPr>
          <w:rFonts w:ascii="Bodoni 72 Book" w:hAnsi="Bodoni 72 Book"/>
        </w:rPr>
        <w:t>.</w:t>
      </w:r>
    </w:p>
    <w:p w14:paraId="38AE3331" w14:textId="77777777" w:rsidR="00F14BB6" w:rsidRPr="00212E7E" w:rsidRDefault="00000000" w:rsidP="00F75F4E">
      <w:pPr>
        <w:jc w:val="both"/>
        <w:rPr>
          <w:rFonts w:ascii="Bodoni 72 Book" w:hAnsi="Bodoni 72 Book"/>
        </w:rPr>
      </w:pPr>
      <w:r>
        <w:rPr>
          <w:rFonts w:ascii="Bodoni 72 Book" w:hAnsi="Bodoni 72 Book"/>
        </w:rPr>
        <w:t xml:space="preserve">20 January 2016, Bologna, University of Bologna, Department of History, Cultures and Civilizations, seminar on </w:t>
      </w:r>
      <w:r>
        <w:rPr>
          <w:rFonts w:ascii="Bodoni 72 Book" w:hAnsi="Bodoni 72 Book"/>
          <w:i/>
        </w:rPr>
        <w:t>Processi inquisitoriali e ricostruzione storica. Percorsi e problemi</w:t>
      </w:r>
      <w:r>
        <w:rPr>
          <w:rFonts w:ascii="Bodoni 72 Book" w:hAnsi="Bodoni 72 Book"/>
        </w:rPr>
        <w:t>.</w:t>
      </w:r>
    </w:p>
    <w:p w14:paraId="0DEEBE1D" w14:textId="77777777" w:rsidR="00F14BB6" w:rsidRPr="00212E7E" w:rsidRDefault="00000000" w:rsidP="00F75F4E">
      <w:pPr>
        <w:jc w:val="both"/>
        <w:rPr>
          <w:rFonts w:ascii="Bodoni 72 Book" w:hAnsi="Bodoni 72 Book"/>
        </w:rPr>
      </w:pPr>
      <w:r>
        <w:rPr>
          <w:rFonts w:ascii="Bodoni 72 Book" w:hAnsi="Bodoni 72 Book"/>
        </w:rPr>
        <w:t>11–12 December 2015, Trento, Fondazione Bruno Kessler, seminar Medieval and Early Modern Religious Histories: Perspectives from Europe and Japan, paper Political Astrologers and the Cabinet of Providence. “Popular” Politics, Public Discussions and the Theme of Secrecy in Early Modern Italian Towns.</w:t>
      </w:r>
    </w:p>
    <w:p w14:paraId="1B0013D0" w14:textId="77777777" w:rsidR="00F14BB6" w:rsidRPr="00212E7E" w:rsidRDefault="00000000" w:rsidP="00F75F4E">
      <w:pPr>
        <w:jc w:val="both"/>
        <w:rPr>
          <w:rFonts w:ascii="Bodoni 72 Book" w:hAnsi="Bodoni 72 Book"/>
        </w:rPr>
      </w:pPr>
      <w:r>
        <w:rPr>
          <w:rFonts w:ascii="Bodoni 72 Book" w:hAnsi="Bodoni 72 Book"/>
        </w:rPr>
        <w:t>26–27 November 2015, Umeå, UGPS (Umea Group for Premodern Studies) and HumLab, lecture Gender and Status Competition in Premodern Societies, paper: Women, networks and status competition in Early Modern Venice nunneries.</w:t>
      </w:r>
    </w:p>
    <w:p w14:paraId="6D04CBA8" w14:textId="77777777" w:rsidR="00F14BB6" w:rsidRPr="00212E7E" w:rsidRDefault="00000000" w:rsidP="00F75F4E">
      <w:pPr>
        <w:jc w:val="both"/>
        <w:rPr>
          <w:rFonts w:ascii="Bodoni 72 Book" w:hAnsi="Bodoni 72 Book"/>
        </w:rPr>
      </w:pPr>
      <w:r>
        <w:rPr>
          <w:rFonts w:ascii="Bodoni 72 Book" w:hAnsi="Bodoni 72 Book"/>
        </w:rPr>
        <w:lastRenderedPageBreak/>
        <w:t>20–21 November 2015, Naples, Fondazione Premio Napoli, seminar Il popolo che abbiamo perduto. Un seminario interdisciplinare sulla cultura popolare, paper Culture popolari, culture condivise. Magia, stregoneria ed esorcismi a Venezia in età moderna.</w:t>
      </w:r>
    </w:p>
    <w:p w14:paraId="6C05D59A" w14:textId="77777777" w:rsidR="00F14BB6" w:rsidRPr="00212E7E" w:rsidRDefault="00000000" w:rsidP="00F75F4E">
      <w:pPr>
        <w:jc w:val="both"/>
        <w:rPr>
          <w:rFonts w:ascii="Bodoni 72 Book" w:hAnsi="Bodoni 72 Book"/>
        </w:rPr>
      </w:pPr>
      <w:r>
        <w:rPr>
          <w:rFonts w:ascii="Bodoni 72 Book" w:hAnsi="Bodoni 72 Book"/>
        </w:rPr>
        <w:t>7–10 September 2015, Bucharest, Congress of the ISCH (International Society for Cultural History). Paper: Reading the past, telling the future. Popular political discussion, prevision and the dissemination of news in Early Modern Italy.</w:t>
      </w:r>
    </w:p>
    <w:p w14:paraId="36E0729A" w14:textId="77777777" w:rsidR="00F14BB6" w:rsidRPr="00212E7E" w:rsidRDefault="00000000" w:rsidP="00F75F4E">
      <w:pPr>
        <w:jc w:val="both"/>
        <w:rPr>
          <w:rFonts w:ascii="Bodoni 72 Book" w:hAnsi="Bodoni 72 Book"/>
        </w:rPr>
      </w:pPr>
      <w:r>
        <w:rPr>
          <w:rFonts w:ascii="Bodoni 72 Book" w:hAnsi="Bodoni 72 Book"/>
        </w:rPr>
        <w:t xml:space="preserve">20 May 2015, Venice, Biblioteca Nazionale Marciana, lecture: </w:t>
      </w:r>
      <w:r>
        <w:rPr>
          <w:rFonts w:ascii="Bodoni 72 Book" w:hAnsi="Bodoni 72 Book"/>
          <w:i/>
          <w:iCs/>
        </w:rPr>
        <w:t>Delfini, gigli e fenici. Venezia nel contesto dell’editoria europea</w:t>
      </w:r>
    </w:p>
    <w:p w14:paraId="5B9948F2" w14:textId="77777777" w:rsidR="00F14BB6" w:rsidRPr="00212E7E" w:rsidRDefault="00000000" w:rsidP="00F75F4E">
      <w:pPr>
        <w:jc w:val="both"/>
        <w:rPr>
          <w:rFonts w:ascii="Bodoni 72 Book" w:hAnsi="Bodoni 72 Book"/>
        </w:rPr>
      </w:pPr>
      <w:r>
        <w:rPr>
          <w:rFonts w:ascii="Bodoni 72 Book" w:hAnsi="Bodoni 72 Book"/>
        </w:rPr>
        <w:t>11–14 May 2015, Villa Vigoni, trilateral workshop organized by EMoDiR, I dissensi religiosi nell’Europa moderna, Paper: “Per volontà di Dio”. Usi della possessione nella Repubblica di Venezia in Età moderna.</w:t>
      </w:r>
    </w:p>
    <w:p w14:paraId="2290654D" w14:textId="77777777" w:rsidR="00F14BB6" w:rsidRPr="00212E7E" w:rsidRDefault="00000000" w:rsidP="00F75F4E">
      <w:pPr>
        <w:jc w:val="both"/>
        <w:rPr>
          <w:rFonts w:ascii="Bodoni 72 Book" w:hAnsi="Bodoni 72 Book"/>
        </w:rPr>
      </w:pPr>
      <w:r>
        <w:rPr>
          <w:rFonts w:ascii="Bodoni 72 Book" w:hAnsi="Bodoni 72 Book"/>
        </w:rPr>
        <w:t>5 May 2015, Uppsala, Uppsala Universitet, Department of History of Science and Ideas, lecture: “</w:t>
      </w:r>
      <w:r>
        <w:rPr>
          <w:rFonts w:ascii="Bodoni 72 Book" w:hAnsi="Bodoni 72 Book"/>
          <w:i/>
          <w:iCs/>
        </w:rPr>
        <w:t>We will not not emerge from these bodies until the world will believe”. Demons, Medicine and the Religious Propaganda in the Republic of Venice in the mid-eighteenth century.</w:t>
      </w:r>
    </w:p>
    <w:p w14:paraId="188AF857" w14:textId="77777777" w:rsidR="00F14BB6" w:rsidRPr="00212E7E" w:rsidRDefault="00000000" w:rsidP="00F75F4E">
      <w:pPr>
        <w:jc w:val="both"/>
        <w:rPr>
          <w:rFonts w:ascii="Bodoni 72 Book" w:hAnsi="Bodoni 72 Book"/>
        </w:rPr>
      </w:pPr>
      <w:r>
        <w:rPr>
          <w:rFonts w:ascii="Bodoni 72 Book" w:hAnsi="Bodoni 72 Book"/>
        </w:rPr>
        <w:t>20 April 2015, Maryland, University of Maryland, Department of History, lecture “Unbelievers’ Theatre: Objects, Gestures &amp; Religious Dissent in Early Modern Italy”.</w:t>
      </w:r>
    </w:p>
    <w:p w14:paraId="2665F261" w14:textId="77777777" w:rsidR="00F14BB6" w:rsidRPr="00212E7E" w:rsidRDefault="00000000" w:rsidP="00F75F4E">
      <w:pPr>
        <w:jc w:val="both"/>
        <w:rPr>
          <w:rFonts w:ascii="Bodoni 72 Book" w:hAnsi="Bodoni 72 Book"/>
        </w:rPr>
      </w:pPr>
      <w:r>
        <w:rPr>
          <w:rFonts w:ascii="Bodoni 72 Book" w:hAnsi="Bodoni 72 Book"/>
        </w:rPr>
        <w:t xml:space="preserve">17 April 2015, New York, City University of New York (CUNY), The Graduate Center, </w:t>
      </w:r>
      <w:r>
        <w:rPr>
          <w:rFonts w:ascii="Bodoni 72 Book" w:hAnsi="Bodoni 72 Book"/>
          <w:i/>
          <w:iCs/>
        </w:rPr>
        <w:t>Early Modern Heterodoxies: a Roundtable</w:t>
      </w:r>
      <w:r>
        <w:rPr>
          <w:rFonts w:ascii="Bodoni 72 Book" w:hAnsi="Bodoni 72 Book"/>
        </w:rPr>
        <w:t>, invited speakers Dr. Federico Barbierato (Italian Cultural History, University of Verona), Dr. Sarah A. Covington (History, Queens College and The Graduate Center, CUNY), Dr. Nigel Smith (English, Princeton University), Dr. Stefano Villani (History, University of Maryland, College Park).</w:t>
      </w:r>
    </w:p>
    <w:p w14:paraId="301045BC" w14:textId="77777777" w:rsidR="00F14BB6" w:rsidRPr="00212E7E" w:rsidRDefault="00000000" w:rsidP="00F75F4E">
      <w:pPr>
        <w:jc w:val="both"/>
        <w:rPr>
          <w:rFonts w:ascii="Bodoni 72 Book" w:hAnsi="Bodoni 72 Book"/>
        </w:rPr>
      </w:pPr>
      <w:r>
        <w:rPr>
          <w:rFonts w:ascii="Bodoni 72 Book" w:hAnsi="Bodoni 72 Book"/>
        </w:rPr>
        <w:t xml:space="preserve">9 April 2015, Trento, Istituto Storico Italo Germanico (ISIG), conference </w:t>
      </w:r>
      <w:r>
        <w:rPr>
          <w:rFonts w:ascii="Bodoni 72 Book" w:hAnsi="Bodoni 72 Book"/>
          <w:i/>
          <w:iCs/>
        </w:rPr>
        <w:t>Demonic Possessions, Witchcraft and Emotions in Early Modern Italy and Holy Roman Empire (16th – 19th Century)</w:t>
      </w:r>
      <w:r>
        <w:rPr>
          <w:rFonts w:ascii="Bodoni 72 Book" w:hAnsi="Bodoni 72 Book"/>
        </w:rPr>
        <w:t xml:space="preserve">, Paper: </w:t>
      </w:r>
      <w:r>
        <w:rPr>
          <w:rFonts w:ascii="Bodoni 72 Book" w:hAnsi="Bodoni 72 Book"/>
          <w:i/>
        </w:rPr>
        <w:t>“Non abbiamo da andar fuori di questi corpi finché il mondo non crede”. Demons, Faith and Propaganda in a Eighteenth-Century Collective Possession on the Venetian Alps</w:t>
      </w:r>
      <w:r>
        <w:rPr>
          <w:rFonts w:ascii="Bodoni 72 Book" w:hAnsi="Bodoni 72 Book"/>
        </w:rPr>
        <w:t>.</w:t>
      </w:r>
    </w:p>
    <w:p w14:paraId="7B50169C" w14:textId="77777777" w:rsidR="00F14BB6" w:rsidRPr="00212E7E" w:rsidRDefault="00000000" w:rsidP="00F75F4E">
      <w:pPr>
        <w:jc w:val="both"/>
        <w:rPr>
          <w:rFonts w:ascii="Bodoni 72 Book" w:hAnsi="Bodoni 72 Book"/>
        </w:rPr>
      </w:pPr>
      <w:r>
        <w:rPr>
          <w:rFonts w:ascii="Bodoni 72 Book" w:hAnsi="Bodoni 72 Book"/>
        </w:rPr>
        <w:t xml:space="preserve">13 March 2015, Geneva, Institut d’histoire de la Réformation (IHR), table ronde with the participation of Federico Barbierato, Antony McKenna, Hans-Juergen Schrader, and members of the IHR: </w:t>
      </w:r>
      <w:r>
        <w:rPr>
          <w:rFonts w:ascii="Bodoni 72 Book" w:hAnsi="Bodoni 72 Book"/>
          <w:i/>
          <w:iCs/>
        </w:rPr>
        <w:t>Les frontières de la dissidence - Enonciations et pratiques du dissentiment religieux à l’époque confessionnelle : études de cas et parcours de recherche.</w:t>
      </w:r>
    </w:p>
    <w:p w14:paraId="4A804C4B" w14:textId="77777777" w:rsidR="00F14BB6" w:rsidRPr="00212E7E" w:rsidRDefault="00000000" w:rsidP="00F75F4E">
      <w:pPr>
        <w:jc w:val="both"/>
        <w:rPr>
          <w:rFonts w:ascii="Bodoni 72 Book" w:hAnsi="Bodoni 72 Book"/>
        </w:rPr>
      </w:pPr>
      <w:r>
        <w:rPr>
          <w:rFonts w:ascii="Bodoni 72 Book" w:hAnsi="Bodoni 72 Book"/>
        </w:rPr>
        <w:t>27–28 February 2015, Amsterdam, Workshop People, politics and protests in Venice (15th–17th centuries). Paper: State Inquisitors and the control of political dissent in seventeenth-century Venice.</w:t>
      </w:r>
    </w:p>
    <w:p w14:paraId="36FBA932" w14:textId="77777777" w:rsidR="00F14BB6" w:rsidRPr="00212E7E" w:rsidRDefault="00000000" w:rsidP="00F75F4E">
      <w:pPr>
        <w:jc w:val="both"/>
        <w:rPr>
          <w:rFonts w:ascii="Bodoni 72 Book" w:hAnsi="Bodoni 72 Book"/>
        </w:rPr>
      </w:pPr>
      <w:r>
        <w:rPr>
          <w:rFonts w:ascii="Bodoni 72 Book" w:hAnsi="Bodoni 72 Book"/>
        </w:rPr>
        <w:t>18–20 February 2015, Venice, Centro Tedesco di studi veneziani - Deutschen Studienzentrum in Venedig, Recounting Deviance. Forms and practices of presenting divergent behaviour in the late Middle Ages and Early Modern Period, paper: Acceptable deviances. Gender and Inquisition in Early Modern Venice</w:t>
      </w:r>
    </w:p>
    <w:p w14:paraId="6F96B5BC" w14:textId="77777777" w:rsidR="00F14BB6" w:rsidRPr="00212E7E" w:rsidRDefault="00000000" w:rsidP="00F75F4E">
      <w:pPr>
        <w:jc w:val="both"/>
        <w:rPr>
          <w:rFonts w:ascii="Bodoni 72 Book" w:hAnsi="Bodoni 72 Book"/>
        </w:rPr>
      </w:pPr>
      <w:r>
        <w:rPr>
          <w:rFonts w:ascii="Bodoni 72 Book" w:hAnsi="Bodoni 72 Book"/>
        </w:rPr>
        <w:lastRenderedPageBreak/>
        <w:t>11–13 December 2014, Florence, University of Florence, conference Nuove prospettive degli studi italiani sulla Riforma protestante e i movimenti ereticali nell’età moderna. Paper: Echi della Riforma nella Venezia del Sei e Settecento: dissensi espliciti e dissimulazioni mancate.</w:t>
      </w:r>
    </w:p>
    <w:p w14:paraId="03C6CD95" w14:textId="77777777" w:rsidR="00F14BB6" w:rsidRPr="00212E7E" w:rsidRDefault="00000000" w:rsidP="00F75F4E">
      <w:pPr>
        <w:jc w:val="both"/>
        <w:rPr>
          <w:rFonts w:ascii="Bodoni 72 Book" w:hAnsi="Bodoni 72 Book"/>
        </w:rPr>
      </w:pPr>
      <w:r>
        <w:rPr>
          <w:rFonts w:ascii="Bodoni 72 Book" w:hAnsi="Bodoni 72 Book"/>
        </w:rPr>
        <w:t>26–29 November 2014, Villa Vigoni, trilateral workshop, I dissensi religiosi nell’Europa moderna: costruzioni in movimento (legami, linguaggi, oggetti), Paper: Reti calviniste a Venezia nella seconda metà del Seicento. Strategie, conflitti e articolazioni.</w:t>
      </w:r>
    </w:p>
    <w:p w14:paraId="7CC99056" w14:textId="77777777" w:rsidR="00F14BB6" w:rsidRPr="00212E7E" w:rsidRDefault="00000000" w:rsidP="00F75F4E">
      <w:pPr>
        <w:jc w:val="both"/>
        <w:rPr>
          <w:rFonts w:ascii="Bodoni 72 Book" w:hAnsi="Bodoni 72 Book"/>
        </w:rPr>
      </w:pPr>
      <w:r>
        <w:rPr>
          <w:rFonts w:ascii="Bodoni 72 Book" w:hAnsi="Bodoni 72 Book"/>
        </w:rPr>
        <w:t>24–25 November 2014, Umeå, UGPS (Umea Group for Premodern Studies) and Museology, Workshop Northern Visions in the Pre-modern Era. Paper (with Helena Wangefelt Strom): Omne malum ab Aquilone. Images of the Evil North in Early Modern Italy and their Impact on Cross-Religious Encounters.</w:t>
      </w:r>
    </w:p>
    <w:p w14:paraId="5BB330D2" w14:textId="77777777" w:rsidR="00F14BB6" w:rsidRPr="00212E7E" w:rsidRDefault="00000000" w:rsidP="00F75F4E">
      <w:pPr>
        <w:jc w:val="both"/>
        <w:rPr>
          <w:rFonts w:ascii="Bodoni 72 Book" w:hAnsi="Bodoni 72 Book"/>
        </w:rPr>
      </w:pPr>
      <w:r>
        <w:rPr>
          <w:rFonts w:ascii="Bodoni 72 Book" w:hAnsi="Bodoni 72 Book"/>
        </w:rPr>
        <w:t>30–31 October 2014, Trento, Fondazione Bruno Kessler, seminar Medieval and Early Modern Religious Histories: Perspectives from Europe and Japan. Paper: “Popular” Atheism and Unbelief in Early Modern Italy.</w:t>
      </w:r>
    </w:p>
    <w:p w14:paraId="0464D29E" w14:textId="77777777" w:rsidR="00F14BB6" w:rsidRPr="00212E7E" w:rsidRDefault="00000000" w:rsidP="00F75F4E">
      <w:pPr>
        <w:jc w:val="both"/>
        <w:rPr>
          <w:rFonts w:ascii="Bodoni 72 Book" w:hAnsi="Bodoni 72 Book"/>
        </w:rPr>
      </w:pPr>
      <w:r>
        <w:rPr>
          <w:rFonts w:ascii="Bodoni 72 Book" w:hAnsi="Bodoni 72 Book"/>
        </w:rPr>
        <w:t>16–19 October 2014, New Orleans, Annual Meeting of the Sixteenth Century Society and Conference, co-organizer with Stefano Villani of the panel Sex, Food, Religious Identity: Defining social Boundaries in Early Modern Europe. Paper: The Libertine and the Inquisitor: Sexual Freedom and Heterodoxy in Sixteenth- and Seventeenth-century Venice.</w:t>
      </w:r>
    </w:p>
    <w:p w14:paraId="2AF0A136" w14:textId="77777777" w:rsidR="003C2B0E" w:rsidRPr="00212E7E" w:rsidRDefault="00000000" w:rsidP="00F75F4E">
      <w:pPr>
        <w:jc w:val="both"/>
        <w:rPr>
          <w:rFonts w:ascii="Bodoni 72 Book" w:hAnsi="Bodoni 72 Book"/>
        </w:rPr>
      </w:pPr>
      <w:r>
        <w:rPr>
          <w:rFonts w:ascii="Bodoni 72 Book" w:hAnsi="Bodoni 72 Book"/>
        </w:rPr>
        <w:t>9–11 October 2014, Lonigo, Villa San Fermo, Storie di Lonigo series, conceived by the Library Committee of the Municipality of Lonigo / City of Lonigo – Department of Culture, under the patronage of the Veneto Region and with the scientific direction of the Department of Historical, Geographical and Antiquity Studies of the University of Padua (DISSGEA) in collaboration with the Inter-university Centre for the History of Venice: paper Inquietudini e tensioni religiose fra Lonigo e Venezia in età moderna.</w:t>
      </w:r>
    </w:p>
    <w:p w14:paraId="6C6555BA" w14:textId="77777777" w:rsidR="00F14BB6" w:rsidRPr="00212E7E" w:rsidRDefault="00000000" w:rsidP="00F75F4E">
      <w:pPr>
        <w:jc w:val="both"/>
        <w:rPr>
          <w:rFonts w:ascii="Bodoni 72 Book" w:hAnsi="Bodoni 72 Book"/>
        </w:rPr>
      </w:pPr>
      <w:r>
        <w:rPr>
          <w:rFonts w:ascii="Bodoni 72 Book" w:hAnsi="Bodoni 72 Book"/>
        </w:rPr>
        <w:t>31 July–2 August 2014, Oxford, TORCH. The Oxford Research Centre in the Humanities. Conference: Diplomacy and Culture in the Early Modern World. Paper: Nuns, Spies and Diplomats. Convents and Political Communication in Seventeenth- and Eighteenth-Century Venice.</w:t>
      </w:r>
    </w:p>
    <w:p w14:paraId="0696BADB" w14:textId="77777777" w:rsidR="00F14BB6" w:rsidRPr="00212E7E" w:rsidRDefault="00000000" w:rsidP="00F75F4E">
      <w:pPr>
        <w:jc w:val="both"/>
        <w:rPr>
          <w:rFonts w:ascii="Bodoni 72 Book" w:hAnsi="Bodoni 72 Book"/>
        </w:rPr>
      </w:pPr>
      <w:r>
        <w:rPr>
          <w:rFonts w:ascii="Bodoni 72 Book" w:hAnsi="Bodoni 72 Book"/>
        </w:rPr>
        <w:t>26–28 June 2014, London, University of London, Goldsmith College, Conference: Revisiting Early Modern Prophecies (c.1500-c.1815), paper: Prophetism, Millenarianism and Mysticism in the Republic of Venice (Seventeenth-Eighteenth Centuries). Research Paths</w:t>
      </w:r>
    </w:p>
    <w:p w14:paraId="5F8B27D1" w14:textId="77777777" w:rsidR="00F14BB6" w:rsidRPr="00212E7E" w:rsidRDefault="00000000" w:rsidP="00F75F4E">
      <w:pPr>
        <w:jc w:val="both"/>
        <w:rPr>
          <w:rFonts w:ascii="Bodoni 72 Book" w:hAnsi="Bodoni 72 Book"/>
        </w:rPr>
      </w:pPr>
      <w:r>
        <w:rPr>
          <w:rFonts w:ascii="Bodoni 72 Book" w:hAnsi="Bodoni 72 Book"/>
        </w:rPr>
        <w:t>19–20 June 2014, Verona, University of Verona, international conference Marco Boschini. L’epopea della pittura veneziana nella cultura barocca. Paper: Sullo sfondo della Carta. Culture ed eterodossie nel Seicento veneto.</w:t>
      </w:r>
    </w:p>
    <w:p w14:paraId="788368F8" w14:textId="77777777" w:rsidR="00F14BB6" w:rsidRPr="00212E7E" w:rsidRDefault="00000000" w:rsidP="00F75F4E">
      <w:pPr>
        <w:jc w:val="both"/>
        <w:rPr>
          <w:rFonts w:ascii="Bodoni 72 Book" w:hAnsi="Bodoni 72 Book"/>
        </w:rPr>
      </w:pPr>
      <w:r>
        <w:rPr>
          <w:rFonts w:ascii="Bodoni 72 Book" w:hAnsi="Bodoni 72 Book"/>
        </w:rPr>
        <w:t>12 June 2014, Umeå, UGPS (Umea Group for Premodern Studies) and Museology, lecture: Jews, Magic and Cultural Hybridity in Early Modern Venice</w:t>
      </w:r>
    </w:p>
    <w:p w14:paraId="645EEF72" w14:textId="77777777" w:rsidR="00F14BB6" w:rsidRPr="00212E7E" w:rsidRDefault="00000000" w:rsidP="00F75F4E">
      <w:pPr>
        <w:jc w:val="both"/>
        <w:rPr>
          <w:rFonts w:ascii="Bodoni 72 Book" w:hAnsi="Bodoni 72 Book"/>
        </w:rPr>
      </w:pPr>
      <w:r>
        <w:rPr>
          <w:rFonts w:ascii="Bodoni 72 Book" w:hAnsi="Bodoni 72 Book"/>
        </w:rPr>
        <w:t>21 May 2014, Toulouse, Université Jean Jaures, L’irréligion populaire. Journée d’études organisée par le Lisst-Centre d’Anthropologie Sociale en collaboration avec EMoDiR. Paper: L’irréligion populaire dans l’espace urbain. Le cas de Venise à l’époque moderne</w:t>
      </w:r>
    </w:p>
    <w:p w14:paraId="2914E446" w14:textId="77777777" w:rsidR="00F14BB6" w:rsidRPr="00212E7E" w:rsidRDefault="00000000" w:rsidP="00F75F4E">
      <w:pPr>
        <w:jc w:val="both"/>
        <w:rPr>
          <w:rFonts w:ascii="Bodoni 72 Book" w:hAnsi="Bodoni 72 Book"/>
        </w:rPr>
      </w:pPr>
      <w:r>
        <w:rPr>
          <w:rFonts w:ascii="Bodoni 72 Book" w:hAnsi="Bodoni 72 Book"/>
        </w:rPr>
        <w:lastRenderedPageBreak/>
        <w:t>15–16 May 2014, Rome, Istituto Svedese di Studi Classici. Workshop: Domesticating the Other. Sacred heritage and politics of religious control in Europe 1500–1900, paper on Marking boundaries, identifying enemies. Roman Inquisition and the “patrimonialization” of religious dissents</w:t>
      </w:r>
    </w:p>
    <w:p w14:paraId="21860E93" w14:textId="77777777" w:rsidR="00F14BB6" w:rsidRPr="00212E7E" w:rsidRDefault="00000000" w:rsidP="00F75F4E">
      <w:pPr>
        <w:jc w:val="both"/>
        <w:rPr>
          <w:rFonts w:ascii="Bodoni 72 Book" w:hAnsi="Bodoni 72 Book"/>
        </w:rPr>
      </w:pPr>
      <w:r>
        <w:rPr>
          <w:rFonts w:ascii="Bodoni 72 Book" w:hAnsi="Bodoni 72 Book"/>
        </w:rPr>
        <w:t>13 May 2014, Padua, University of Padua-CeISVen, lecture: L’Inquisizione romana nella Repubblica di Venezia. Culture, politica e istituzioni</w:t>
      </w:r>
    </w:p>
    <w:p w14:paraId="2EE9D945" w14:textId="77777777" w:rsidR="00F14BB6" w:rsidRPr="00212E7E" w:rsidRDefault="00000000" w:rsidP="00F75F4E">
      <w:pPr>
        <w:jc w:val="both"/>
        <w:rPr>
          <w:rFonts w:ascii="Bodoni 72 Book" w:hAnsi="Bodoni 72 Book"/>
        </w:rPr>
      </w:pPr>
      <w:r>
        <w:rPr>
          <w:rFonts w:ascii="Bodoni 72 Book" w:hAnsi="Bodoni 72 Book"/>
        </w:rPr>
        <w:t xml:space="preserve">10 April 2014, Verona, Società letteraria, lecture: </w:t>
      </w:r>
      <w:r>
        <w:rPr>
          <w:rFonts w:ascii="Bodoni 72 Book" w:hAnsi="Bodoni 72 Book"/>
          <w:i/>
          <w:iCs/>
        </w:rPr>
        <w:t>Quel che resta del sabba. Inquisitori, streghe e magia a Venezia in Età moderna.</w:t>
      </w:r>
    </w:p>
    <w:p w14:paraId="5C410AED" w14:textId="77777777" w:rsidR="00F14BB6" w:rsidRPr="00212E7E" w:rsidRDefault="00000000" w:rsidP="00F75F4E">
      <w:pPr>
        <w:jc w:val="both"/>
        <w:rPr>
          <w:rFonts w:ascii="Bodoni 72 Book" w:hAnsi="Bodoni 72 Book"/>
        </w:rPr>
      </w:pPr>
      <w:r>
        <w:rPr>
          <w:rFonts w:ascii="Bodoni 72 Book" w:hAnsi="Bodoni 72 Book"/>
        </w:rPr>
        <w:t>27–29 March 2014, New York, Annual Meeting of the Renaissance Society of America (RSA), organization of the panel Early Modern Dissent: Radicalisms, Libertinisms, and Heterodoxies In Europe III. Participation in the panel Early Modern Dissent: Radicalisms, Libertinisms, and Heterodoxies In Europe II with a paper on Magic, Libertinism, and Forbidden Books in Early Seventeenth-Century Venice: The Case of Giovanni and Pietro Spiera</w:t>
      </w:r>
    </w:p>
    <w:p w14:paraId="464CFE4A" w14:textId="77777777" w:rsidR="00F14BB6" w:rsidRPr="00212E7E" w:rsidRDefault="00000000" w:rsidP="00F75F4E">
      <w:pPr>
        <w:jc w:val="both"/>
        <w:rPr>
          <w:rFonts w:ascii="Bodoni 72 Book" w:hAnsi="Bodoni 72 Book"/>
        </w:rPr>
      </w:pPr>
      <w:r>
        <w:rPr>
          <w:rFonts w:ascii="Bodoni 72 Book" w:hAnsi="Bodoni 72 Book"/>
        </w:rPr>
        <w:t xml:space="preserve">14 March 2014, Verona, University of Verona, </w:t>
      </w:r>
      <w:r>
        <w:rPr>
          <w:rFonts w:ascii="Bodoni 72 Book" w:hAnsi="Bodoni 72 Book"/>
          <w:i/>
          <w:iCs/>
        </w:rPr>
        <w:t>Tavola rotonda su Galileo eretico: la vicenda del processo, il dibattito della condanna</w:t>
      </w:r>
      <w:r>
        <w:rPr>
          <w:rFonts w:ascii="Bodoni 72 Book" w:hAnsi="Bodoni 72 Book"/>
        </w:rPr>
        <w:t>, with Federico Barbierato, Pietro Redondi and Luca Cianco</w:t>
      </w:r>
    </w:p>
    <w:p w14:paraId="12C42EB5" w14:textId="77777777" w:rsidR="00F14BB6" w:rsidRPr="00212E7E" w:rsidRDefault="00000000" w:rsidP="00F75F4E">
      <w:pPr>
        <w:jc w:val="both"/>
        <w:rPr>
          <w:rFonts w:ascii="Bodoni 72 Book" w:hAnsi="Bodoni 72 Book"/>
        </w:rPr>
      </w:pPr>
      <w:r>
        <w:rPr>
          <w:rFonts w:ascii="Bodoni 72 Book" w:hAnsi="Bodoni 72 Book"/>
        </w:rPr>
        <w:t xml:space="preserve">6 March 2014, Salerno, University of Salerno, seminar </w:t>
      </w:r>
      <w:r>
        <w:rPr>
          <w:rFonts w:ascii="Bodoni 72 Book" w:hAnsi="Bodoni 72 Book"/>
          <w:i/>
        </w:rPr>
        <w:t>A partire da Luigi Amabile. La storia come memoria</w:t>
      </w:r>
      <w:r>
        <w:rPr>
          <w:rFonts w:ascii="Bodoni 72 Book" w:hAnsi="Bodoni 72 Book"/>
        </w:rPr>
        <w:t xml:space="preserve">, paper </w:t>
      </w:r>
      <w:r>
        <w:rPr>
          <w:rFonts w:ascii="Bodoni 72 Book" w:hAnsi="Bodoni 72 Book"/>
          <w:i/>
        </w:rPr>
        <w:t>Valdismo Mediterraneo. Tra centro e periferia: sulla storia moderna dei Valdesi di Calabria</w:t>
      </w:r>
      <w:r>
        <w:rPr>
          <w:rFonts w:ascii="Bodoni 72 Book" w:hAnsi="Bodoni 72 Book"/>
        </w:rPr>
        <w:t>.</w:t>
      </w:r>
    </w:p>
    <w:p w14:paraId="0B4096B8" w14:textId="77777777" w:rsidR="00F14BB6" w:rsidRPr="00212E7E" w:rsidRDefault="00000000" w:rsidP="00F75F4E">
      <w:pPr>
        <w:jc w:val="both"/>
        <w:rPr>
          <w:rFonts w:ascii="Bodoni 72 Book" w:hAnsi="Bodoni 72 Book"/>
        </w:rPr>
      </w:pPr>
      <w:r>
        <w:rPr>
          <w:rFonts w:ascii="Bodoni 72 Book" w:hAnsi="Bodoni 72 Book"/>
        </w:rPr>
        <w:t xml:space="preserve">16 January 2014, Rome, Sapienza University, Study Seminar </w:t>
      </w:r>
      <w:r>
        <w:rPr>
          <w:rFonts w:ascii="Bodoni 72 Book" w:hAnsi="Bodoni 72 Book"/>
          <w:i/>
        </w:rPr>
        <w:t>Mediatori e agenti di transfer culturali nell’Europa della prima Età moderna</w:t>
      </w:r>
      <w:r>
        <w:rPr>
          <w:rFonts w:ascii="Bodoni 72 Book" w:hAnsi="Bodoni 72 Book"/>
        </w:rPr>
        <w:t xml:space="preserve">, Department of History, Cultures, Religions. Paper </w:t>
      </w:r>
      <w:r>
        <w:rPr>
          <w:rFonts w:ascii="Bodoni 72 Book" w:hAnsi="Bodoni 72 Book"/>
          <w:i/>
        </w:rPr>
        <w:t>Microarticolazioni e transfer culturali nel dissenso religioso di Età moderna: il caso veneziano</w:t>
      </w:r>
      <w:r>
        <w:rPr>
          <w:rFonts w:ascii="Bodoni 72 Book" w:hAnsi="Bodoni 72 Book"/>
        </w:rPr>
        <w:t>.</w:t>
      </w:r>
    </w:p>
    <w:p w14:paraId="47E2D6D4" w14:textId="77777777" w:rsidR="003C2B0E" w:rsidRPr="00212E7E" w:rsidRDefault="00000000" w:rsidP="00F75F4E">
      <w:pPr>
        <w:jc w:val="both"/>
        <w:rPr>
          <w:rFonts w:ascii="Bodoni 72 Book" w:hAnsi="Bodoni 72 Book"/>
        </w:rPr>
      </w:pPr>
      <w:r>
        <w:rPr>
          <w:rFonts w:ascii="Bodoni 72 Book" w:hAnsi="Bodoni 72 Book"/>
        </w:rPr>
        <w:t xml:space="preserve">17–18 October 2013, Rome, Sapienza University of Rome, Seminar on the History of the Inquisition: presentation of EMoDiR’s research activities with the paper </w:t>
      </w:r>
      <w:r>
        <w:rPr>
          <w:rFonts w:ascii="Bodoni 72 Book" w:hAnsi="Bodoni 72 Book"/>
          <w:i/>
          <w:iCs/>
        </w:rPr>
        <w:t>A che punto è la storia dell’Inquisizione in Italia?</w:t>
      </w:r>
      <w:r>
        <w:rPr>
          <w:rFonts w:ascii="Bodoni 72 Book" w:hAnsi="Bodoni 72 Book"/>
        </w:rPr>
        <w:t>.</w:t>
      </w:r>
    </w:p>
    <w:p w14:paraId="64584F84" w14:textId="77777777" w:rsidR="003C2B0E" w:rsidRPr="00212E7E" w:rsidRDefault="00000000" w:rsidP="00F75F4E">
      <w:pPr>
        <w:jc w:val="both"/>
        <w:rPr>
          <w:rFonts w:ascii="Bodoni 72 Book" w:hAnsi="Bodoni 72 Book"/>
        </w:rPr>
      </w:pPr>
      <w:r>
        <w:rPr>
          <w:rFonts w:ascii="Bodoni 72 Book" w:hAnsi="Bodoni 72 Book"/>
        </w:rPr>
        <w:t>11–14 September 2013, Istanbul, Artifacts, Culture and Identity: paper Expressing Disbelief. Material Objects and Antireligious Profanations in Early Modern Italy.</w:t>
      </w:r>
    </w:p>
    <w:p w14:paraId="2AEF6641" w14:textId="77777777" w:rsidR="00F14BB6" w:rsidRPr="00212E7E" w:rsidRDefault="00000000" w:rsidP="00F75F4E">
      <w:pPr>
        <w:jc w:val="both"/>
        <w:rPr>
          <w:rFonts w:ascii="Bodoni 72 Book" w:hAnsi="Bodoni 72 Book"/>
        </w:rPr>
      </w:pPr>
      <w:r>
        <w:rPr>
          <w:rFonts w:ascii="Bodoni 72 Book" w:hAnsi="Bodoni 72 Book"/>
        </w:rPr>
        <w:t>4–6 April 2013, San Diego, Annual Meeting of the Renaissance Society of America (RSA), organization of the panel Anonymous, Pseudonymous, and Clandestine Circulation of Heterodox Texts and Ideas in Early Modern Europe (EMoDiR). Paper on Speaking, Reading, and Writing – Sometimes Printing: Aspects of Venetian Unbelief in the Seventeenth and Eighteenth Centuries</w:t>
      </w:r>
    </w:p>
    <w:p w14:paraId="3D328349" w14:textId="77777777" w:rsidR="00F14BB6" w:rsidRPr="00212E7E" w:rsidRDefault="00000000" w:rsidP="00F75F4E">
      <w:pPr>
        <w:jc w:val="both"/>
        <w:rPr>
          <w:rFonts w:ascii="Bodoni 72 Book" w:hAnsi="Bodoni 72 Book"/>
        </w:rPr>
      </w:pPr>
      <w:r>
        <w:rPr>
          <w:rFonts w:ascii="Bodoni 72 Book" w:hAnsi="Bodoni 72 Book"/>
        </w:rPr>
        <w:t xml:space="preserve">17 January 2013, Verona. Seminar </w:t>
      </w:r>
      <w:r>
        <w:rPr>
          <w:rFonts w:ascii="Bodoni 72 Book" w:hAnsi="Bodoni 72 Book"/>
          <w:i/>
        </w:rPr>
        <w:t>Il “libro dei libri” fra Medioevo ed Età moderna. Usi, ricezione, circolazione</w:t>
      </w:r>
      <w:r>
        <w:rPr>
          <w:rFonts w:ascii="Bodoni 72 Book" w:hAnsi="Bodoni 72 Book"/>
        </w:rPr>
        <w:t xml:space="preserve">. Paper: </w:t>
      </w:r>
      <w:r>
        <w:rPr>
          <w:rFonts w:ascii="Bodoni 72 Book" w:hAnsi="Bodoni 72 Book"/>
          <w:i/>
        </w:rPr>
        <w:t>Clandestinità bibliche. Usi e circolazione della Bibbia in volgare nell’Italia moderna</w:t>
      </w:r>
      <w:r>
        <w:rPr>
          <w:rFonts w:ascii="Bodoni 72 Book" w:hAnsi="Bodoni 72 Book"/>
        </w:rPr>
        <w:t>.</w:t>
      </w:r>
    </w:p>
    <w:p w14:paraId="55E35FC9" w14:textId="77777777" w:rsidR="00F14BB6" w:rsidRPr="00212E7E" w:rsidRDefault="00000000" w:rsidP="00F75F4E">
      <w:pPr>
        <w:jc w:val="both"/>
        <w:rPr>
          <w:rFonts w:ascii="Bodoni 72 Book" w:hAnsi="Bodoni 72 Book"/>
        </w:rPr>
      </w:pPr>
      <w:r>
        <w:rPr>
          <w:rFonts w:ascii="Bodoni 72 Book" w:hAnsi="Bodoni 72 Book"/>
        </w:rPr>
        <w:t xml:space="preserve">31 October 2012, Abano Terme. Conference </w:t>
      </w:r>
      <w:r>
        <w:rPr>
          <w:rFonts w:ascii="Bodoni 72 Book" w:hAnsi="Bodoni 72 Book"/>
          <w:i/>
        </w:rPr>
        <w:t>Sotto il segno di Pietro d’Abano</w:t>
      </w:r>
      <w:r>
        <w:rPr>
          <w:rFonts w:ascii="Bodoni 72 Book" w:hAnsi="Bodoni 72 Book"/>
        </w:rPr>
        <w:t xml:space="preserve">. Paper: </w:t>
      </w:r>
      <w:r>
        <w:rPr>
          <w:rFonts w:ascii="Bodoni 72 Book" w:hAnsi="Bodoni 72 Book"/>
          <w:i/>
        </w:rPr>
        <w:t>Pietro d’Abano, Salomone e gli altri. Circolazione e usi dei libri di magia nella Repubblica di Venezia nei secoli XVI-XVIII</w:t>
      </w:r>
      <w:r>
        <w:rPr>
          <w:rFonts w:ascii="Bodoni 72 Book" w:hAnsi="Bodoni 72 Book"/>
        </w:rPr>
        <w:t>.</w:t>
      </w:r>
    </w:p>
    <w:p w14:paraId="0EDE7AD0" w14:textId="77777777" w:rsidR="00F14BB6" w:rsidRPr="00212E7E" w:rsidRDefault="00000000" w:rsidP="00F75F4E">
      <w:pPr>
        <w:jc w:val="both"/>
        <w:rPr>
          <w:rFonts w:ascii="Bodoni 72 Book" w:hAnsi="Bodoni 72 Book"/>
        </w:rPr>
      </w:pPr>
      <w:r>
        <w:rPr>
          <w:rFonts w:ascii="Bodoni 72 Book" w:hAnsi="Bodoni 72 Book"/>
        </w:rPr>
        <w:lastRenderedPageBreak/>
        <w:t>18–20 September 2012, Mainz, Johannes Gutenberg-Universität Mainz, FSP Historische Kulturwissenschaften / Research Unit Historical Cultural Sciences; Konferenz: Making Sense as a Cultural Practice - Historical Perspectives. Paper on Political and religious scepticism in Early Modern Italy.</w:t>
      </w:r>
    </w:p>
    <w:p w14:paraId="081A3A68" w14:textId="77777777" w:rsidR="00F14BB6" w:rsidRPr="00212E7E" w:rsidRDefault="00000000" w:rsidP="00F75F4E">
      <w:pPr>
        <w:jc w:val="both"/>
        <w:rPr>
          <w:rFonts w:ascii="Bodoni 72 Book" w:hAnsi="Bodoni 72 Book"/>
        </w:rPr>
      </w:pPr>
      <w:r>
        <w:rPr>
          <w:rFonts w:ascii="Bodoni 72 Book" w:hAnsi="Bodoni 72 Book"/>
        </w:rPr>
        <w:t xml:space="preserve">22–24 March 2012, Washington DC, Annual Meeting of the Renaissance Society of America (RSA), panel Early Modern religious Dissents: Conflicts and Plurality in Renaissance and Early Modern Europe (EMoDiR II). Paper on </w:t>
      </w:r>
      <w:r>
        <w:rPr>
          <w:rFonts w:ascii="Bodoni 72 Book" w:hAnsi="Bodoni 72 Book"/>
          <w:i/>
          <w:iCs/>
        </w:rPr>
        <w:t>Popular Atheism and the Inquisition in Venice in the Seventeenth Century</w:t>
      </w:r>
      <w:r>
        <w:rPr>
          <w:rFonts w:ascii="Bodoni 72 Book" w:hAnsi="Bodoni 72 Book"/>
        </w:rPr>
        <w:t>.</w:t>
      </w:r>
    </w:p>
    <w:p w14:paraId="713F6E23" w14:textId="77777777" w:rsidR="00F14BB6" w:rsidRPr="00212E7E" w:rsidRDefault="00000000" w:rsidP="00F75F4E">
      <w:pPr>
        <w:jc w:val="both"/>
        <w:rPr>
          <w:rFonts w:ascii="Bodoni 72 Book" w:hAnsi="Bodoni 72 Book"/>
        </w:rPr>
      </w:pPr>
      <w:r>
        <w:rPr>
          <w:rFonts w:ascii="Bodoni 72 Book" w:hAnsi="Bodoni 72 Book"/>
        </w:rPr>
        <w:t xml:space="preserve">16 March 2012, Lazise (VR), Dogana veneta: lecture with Gian Maria Varanini: </w:t>
      </w:r>
      <w:r>
        <w:rPr>
          <w:rFonts w:ascii="Bodoni 72 Book" w:hAnsi="Bodoni 72 Book"/>
          <w:i/>
          <w:iCs/>
        </w:rPr>
        <w:t>La dominazione veneziana sul Lago di Garda. La Dogana: fulcro commerciale e militare</w:t>
      </w:r>
    </w:p>
    <w:p w14:paraId="2971240F" w14:textId="77777777" w:rsidR="00F14BB6" w:rsidRPr="00212E7E" w:rsidRDefault="00000000" w:rsidP="00F75F4E">
      <w:pPr>
        <w:jc w:val="both"/>
        <w:rPr>
          <w:rFonts w:ascii="Bodoni 72 Book" w:hAnsi="Bodoni 72 Book"/>
        </w:rPr>
      </w:pPr>
      <w:r>
        <w:rPr>
          <w:rFonts w:ascii="Bodoni 72 Book" w:hAnsi="Bodoni 72 Book"/>
        </w:rPr>
        <w:t xml:space="preserve">1 March 2012, Lugano, Biblioteca Salita dei Frati: lecture series on </w:t>
      </w:r>
      <w:r>
        <w:rPr>
          <w:rFonts w:ascii="Bodoni 72 Book" w:hAnsi="Bodoni 72 Book"/>
          <w:i/>
          <w:iCs/>
        </w:rPr>
        <w:t>Libro e censura dall’invenzione della stampa all’Ottocento</w:t>
      </w:r>
      <w:r>
        <w:rPr>
          <w:rFonts w:ascii="Bodoni 72 Book" w:hAnsi="Bodoni 72 Book"/>
        </w:rPr>
        <w:t xml:space="preserve">. Lecture on </w:t>
      </w:r>
      <w:r>
        <w:rPr>
          <w:rFonts w:ascii="Bodoni 72 Book" w:hAnsi="Bodoni 72 Book"/>
          <w:i/>
          <w:iCs/>
        </w:rPr>
        <w:t>Censura e circolazione dei libri proibiti nella Repubblica di Venezia</w:t>
      </w:r>
    </w:p>
    <w:p w14:paraId="74812A23" w14:textId="77777777" w:rsidR="00F14BB6" w:rsidRPr="00212E7E" w:rsidRDefault="00000000" w:rsidP="00F75F4E">
      <w:pPr>
        <w:jc w:val="both"/>
        <w:rPr>
          <w:rFonts w:ascii="Bodoni 72 Book" w:hAnsi="Bodoni 72 Book"/>
        </w:rPr>
      </w:pPr>
      <w:r>
        <w:rPr>
          <w:rFonts w:ascii="Bodoni 72 Book" w:hAnsi="Bodoni 72 Book"/>
        </w:rPr>
        <w:t>17 February 2012, Verona, organization of and participation in the EMoDiR Workshop: Voci di un’altra Europa. “Eresie”, miscredenza ed esperienze spirituali: un’analisi di rete in prospettiva transnazionale (secoli XVI-XVIII)</w:t>
      </w:r>
    </w:p>
    <w:p w14:paraId="1A3A86FD" w14:textId="77777777" w:rsidR="00F14BB6" w:rsidRPr="00212E7E" w:rsidRDefault="00000000" w:rsidP="00F75F4E">
      <w:pPr>
        <w:jc w:val="both"/>
        <w:rPr>
          <w:rFonts w:ascii="Bodoni 72 Book" w:hAnsi="Bodoni 72 Book"/>
        </w:rPr>
      </w:pPr>
      <w:r>
        <w:rPr>
          <w:rFonts w:ascii="Bodoni 72 Book" w:hAnsi="Bodoni 72 Book"/>
        </w:rPr>
        <w:t xml:space="preserve">12 December 2011, GRIHL-EHESS, Paris, Séminaire </w:t>
      </w:r>
      <w:r>
        <w:rPr>
          <w:rFonts w:ascii="Bodoni 72 Book" w:hAnsi="Bodoni 72 Book"/>
          <w:i/>
          <w:iCs/>
        </w:rPr>
        <w:t>«Les limites de l’acceptable»</w:t>
      </w:r>
      <w:r>
        <w:rPr>
          <w:rFonts w:ascii="Bodoni 72 Book" w:hAnsi="Bodoni 72 Book"/>
        </w:rPr>
        <w:t xml:space="preserve">, paper: </w:t>
      </w:r>
      <w:r>
        <w:rPr>
          <w:rFonts w:ascii="Bodoni 72 Book" w:hAnsi="Bodoni 72 Book"/>
          <w:i/>
          <w:iCs/>
        </w:rPr>
        <w:t>Tolérer ce que l’on ne peut accepter. Blasphème et athéisme dans la pratique judiciaire de l’Inquisition romaine au XVIIe siècle.</w:t>
      </w:r>
    </w:p>
    <w:p w14:paraId="52595E91" w14:textId="77777777" w:rsidR="00F14BB6" w:rsidRPr="00212E7E" w:rsidRDefault="00000000" w:rsidP="00F75F4E">
      <w:pPr>
        <w:jc w:val="both"/>
        <w:rPr>
          <w:rFonts w:ascii="Bodoni 72 Book" w:hAnsi="Bodoni 72 Book"/>
        </w:rPr>
      </w:pPr>
      <w:r>
        <w:rPr>
          <w:rFonts w:ascii="Bodoni 72 Book" w:hAnsi="Bodoni 72 Book"/>
        </w:rPr>
        <w:t>24–26 March 2011, Montreal, Annual Meeting of the Renaissance Society of America (RSA), panel Ambiguous Identities in Renaissance and Early Modern Europe: Jews, Crypto-Jews, and Nicodemites. Paper on Jews, Magic and Cultural Hybridity in Early Modern Venice</w:t>
      </w:r>
    </w:p>
    <w:p w14:paraId="498DC587" w14:textId="77777777" w:rsidR="00F14BB6" w:rsidRPr="00212E7E" w:rsidRDefault="00000000" w:rsidP="00F75F4E">
      <w:pPr>
        <w:jc w:val="both"/>
        <w:rPr>
          <w:rFonts w:ascii="Bodoni 72 Book" w:hAnsi="Bodoni 72 Book"/>
        </w:rPr>
      </w:pPr>
      <w:r>
        <w:rPr>
          <w:rFonts w:ascii="Bodoni 72 Book" w:hAnsi="Bodoni 72 Book"/>
        </w:rPr>
        <w:t xml:space="preserve">15 March 2011, Rome, study seminar organized by the Department of History, Cultures, Religions, Sapienza University of Rome. Paper </w:t>
      </w:r>
      <w:r>
        <w:rPr>
          <w:rFonts w:ascii="Bodoni 72 Book" w:hAnsi="Bodoni 72 Book"/>
          <w:i/>
        </w:rPr>
        <w:t>Magia e religione: problemi di definizione</w:t>
      </w:r>
      <w:r>
        <w:rPr>
          <w:rFonts w:ascii="Bodoni 72 Book" w:hAnsi="Bodoni 72 Book"/>
        </w:rPr>
        <w:t>.</w:t>
      </w:r>
    </w:p>
    <w:p w14:paraId="5EDFB89D" w14:textId="77777777" w:rsidR="00F14BB6" w:rsidRPr="00212E7E" w:rsidRDefault="00000000" w:rsidP="00F75F4E">
      <w:pPr>
        <w:jc w:val="both"/>
        <w:rPr>
          <w:rFonts w:ascii="Bodoni 72 Book" w:hAnsi="Bodoni 72 Book"/>
        </w:rPr>
      </w:pPr>
      <w:r>
        <w:rPr>
          <w:rFonts w:ascii="Bodoni 72 Book" w:hAnsi="Bodoni 72 Book"/>
        </w:rPr>
        <w:t>4–5 March 2011, Rome, seminar Espacios de comunicación en la edad moderna. Perspectivas ítalo-españolas / Spazi della comunicazione nell’età moderna. Ricerche italo-spagnole, Escuela Española de Historia y Arqueología en Roma. Paper Produzione, circolazione e lettura dei libri di magia nell’Italia moderna.</w:t>
      </w:r>
    </w:p>
    <w:p w14:paraId="47BA4071" w14:textId="77777777" w:rsidR="00F14BB6" w:rsidRPr="00212E7E" w:rsidRDefault="00000000" w:rsidP="00F75F4E">
      <w:pPr>
        <w:jc w:val="both"/>
        <w:rPr>
          <w:rFonts w:ascii="Bodoni 72 Book" w:hAnsi="Bodoni 72 Book"/>
        </w:rPr>
      </w:pPr>
      <w:r>
        <w:rPr>
          <w:rFonts w:ascii="Bodoni 72 Book" w:hAnsi="Bodoni 72 Book"/>
        </w:rPr>
        <w:t>17–19 November 2010, Padua, Venice, Verona, conference: Il Giornale dei Letterati d’Italia trecento anni dopo: scienza, storia, arte, identità. Paper on Eterodossie e inquietudini libertine a Venezia fra Sei e Settecento</w:t>
      </w:r>
    </w:p>
    <w:p w14:paraId="4F470DFC" w14:textId="77777777" w:rsidR="00F14BB6" w:rsidRPr="00212E7E" w:rsidRDefault="00000000" w:rsidP="00F75F4E">
      <w:pPr>
        <w:jc w:val="both"/>
        <w:rPr>
          <w:rFonts w:ascii="Bodoni 72 Book" w:hAnsi="Bodoni 72 Book"/>
        </w:rPr>
      </w:pPr>
      <w:r>
        <w:rPr>
          <w:rFonts w:ascii="Bodoni 72 Book" w:hAnsi="Bodoni 72 Book"/>
        </w:rPr>
        <w:t xml:space="preserve">17 May 2010, Florence, European University Institute, seminar on </w:t>
      </w:r>
      <w:r>
        <w:rPr>
          <w:rFonts w:ascii="Bodoni 72 Book" w:hAnsi="Bodoni 72 Book"/>
          <w:i/>
        </w:rPr>
        <w:t>La querelle des corps: meanings and practices in the making of European societies</w:t>
      </w:r>
      <w:r>
        <w:rPr>
          <w:rFonts w:ascii="Bodoni 72 Book" w:hAnsi="Bodoni 72 Book"/>
        </w:rPr>
        <w:t xml:space="preserve">. Paper </w:t>
      </w:r>
      <w:r>
        <w:rPr>
          <w:rFonts w:ascii="Bodoni 72 Book" w:hAnsi="Bodoni 72 Book"/>
          <w:i/>
        </w:rPr>
        <w:t>Corpi come prove. Imputati e testimoni di fronte all’Inquisizione veneziana nel Seicento</w:t>
      </w:r>
      <w:r>
        <w:rPr>
          <w:rFonts w:ascii="Bodoni 72 Book" w:hAnsi="Bodoni 72 Book"/>
        </w:rPr>
        <w:t>.</w:t>
      </w:r>
    </w:p>
    <w:p w14:paraId="73F05BB4" w14:textId="77777777" w:rsidR="003C2B0E" w:rsidRPr="00212E7E" w:rsidRDefault="00000000" w:rsidP="00F75F4E">
      <w:pPr>
        <w:jc w:val="both"/>
        <w:rPr>
          <w:rFonts w:ascii="Bodoni 72 Book" w:hAnsi="Bodoni 72 Book"/>
        </w:rPr>
      </w:pPr>
      <w:r>
        <w:rPr>
          <w:rFonts w:ascii="Bodoni 72 Book" w:hAnsi="Bodoni 72 Book"/>
        </w:rPr>
        <w:t>11–12 March 2010, Cagliari, study seminar Ortodossie ed eterodossie in età moderna, organized by the Faculties of Letters and Philosophy and of Education Sciences of the University of Cagliari: paper “Bis archibis chirieleison”. Circolazione di conoscenze e testi magici nella Venezia del Seicento.</w:t>
      </w:r>
    </w:p>
    <w:p w14:paraId="66FAFC74" w14:textId="77777777" w:rsidR="003C2B0E" w:rsidRPr="00212E7E" w:rsidRDefault="00000000" w:rsidP="00F75F4E">
      <w:pPr>
        <w:jc w:val="both"/>
        <w:rPr>
          <w:rFonts w:ascii="Bodoni 72 Book" w:hAnsi="Bodoni 72 Book"/>
        </w:rPr>
      </w:pPr>
      <w:r>
        <w:rPr>
          <w:rFonts w:ascii="Bodoni 72 Book" w:hAnsi="Bodoni 72 Book"/>
        </w:rPr>
        <w:lastRenderedPageBreak/>
        <w:t>12–13 February 2010, Rome, seminar Seicento religioso. Ricerche su mistica, dottrine, strategie di governo, Department of Historical, Geographical and Anthropological Studies, Roma Tre University / Department of History, University of Parma: paper Dissenso religioso e derive del misticismo nella Venezia del tardo Seicento, with Adelisa Malena.</w:t>
      </w:r>
    </w:p>
    <w:p w14:paraId="45B3D5EB" w14:textId="77777777" w:rsidR="00F14BB6" w:rsidRPr="00212E7E" w:rsidRDefault="00000000" w:rsidP="00F75F4E">
      <w:pPr>
        <w:jc w:val="both"/>
        <w:rPr>
          <w:rFonts w:ascii="Bodoni 72 Book" w:hAnsi="Bodoni 72 Book"/>
        </w:rPr>
      </w:pPr>
      <w:r>
        <w:rPr>
          <w:rFonts w:ascii="Bodoni 72 Book" w:hAnsi="Bodoni 72 Book"/>
        </w:rPr>
        <w:t xml:space="preserve">30 October 2009, Oxford, Bodleian Library: Workshop on </w:t>
      </w:r>
      <w:r>
        <w:rPr>
          <w:rFonts w:ascii="Bodoni 72 Book" w:hAnsi="Bodoni 72 Book"/>
          <w:i/>
          <w:iCs/>
        </w:rPr>
        <w:t>The Impact, Use and Diffusion of Manuscripts</w:t>
      </w:r>
      <w:r>
        <w:rPr>
          <w:rFonts w:ascii="Bodoni 72 Book" w:hAnsi="Bodoni 72 Book"/>
        </w:rPr>
        <w:t xml:space="preserve">. Paper on </w:t>
      </w:r>
      <w:r>
        <w:rPr>
          <w:rFonts w:ascii="Bodoni 72 Book" w:hAnsi="Bodoni 72 Book"/>
          <w:i/>
        </w:rPr>
        <w:t>Writing, reading, writing: scribal culture and magical texts in early modern Venice</w:t>
      </w:r>
      <w:r>
        <w:rPr>
          <w:rFonts w:ascii="Bodoni 72 Book" w:hAnsi="Bodoni 72 Book"/>
        </w:rPr>
        <w:t>.</w:t>
      </w:r>
    </w:p>
    <w:p w14:paraId="1F2261CE" w14:textId="77777777" w:rsidR="003C2B0E" w:rsidRPr="00212E7E" w:rsidRDefault="00000000" w:rsidP="00F75F4E">
      <w:pPr>
        <w:jc w:val="both"/>
        <w:rPr>
          <w:rFonts w:ascii="Bodoni 72 Book" w:hAnsi="Bodoni 72 Book"/>
        </w:rPr>
      </w:pPr>
      <w:r>
        <w:rPr>
          <w:rFonts w:ascii="Bodoni 72 Book" w:hAnsi="Bodoni 72 Book"/>
        </w:rPr>
        <w:t>17–19 November 2009, Padua, University of Padua, Doctoral School in Historical Sciences, seminar Culture in movimento. Trasmissioni di idee, esperienze, tecnologie dall’antichità all’età contemporanea: paper Percorsi del dissenso religioso in Europa in età moderna.</w:t>
      </w:r>
    </w:p>
    <w:p w14:paraId="050ECF9E" w14:textId="77777777" w:rsidR="003C2B0E" w:rsidRPr="00212E7E" w:rsidRDefault="00000000" w:rsidP="00F75F4E">
      <w:pPr>
        <w:jc w:val="both"/>
        <w:rPr>
          <w:rFonts w:ascii="Bodoni 72 Book" w:hAnsi="Bodoni 72 Book"/>
        </w:rPr>
      </w:pPr>
      <w:r>
        <w:rPr>
          <w:rFonts w:ascii="Bodoni 72 Book" w:hAnsi="Bodoni 72 Book"/>
        </w:rPr>
        <w:t xml:space="preserve">5 June 2009, Verona, University of Verona, seminar </w:t>
      </w:r>
      <w:r>
        <w:rPr>
          <w:rFonts w:ascii="Bodoni 72 Book" w:hAnsi="Bodoni 72 Book"/>
          <w:i/>
        </w:rPr>
        <w:t>Percorsi di vita religiosa femminile (medioevo-età moderna). Alcune ricerche</w:t>
      </w:r>
      <w:r>
        <w:rPr>
          <w:rFonts w:ascii="Bodoni 72 Book" w:hAnsi="Bodoni 72 Book"/>
        </w:rPr>
        <w:t xml:space="preserve">: paper </w:t>
      </w:r>
      <w:r>
        <w:rPr>
          <w:rFonts w:ascii="Bodoni 72 Book" w:hAnsi="Bodoni 72 Book"/>
          <w:i/>
        </w:rPr>
        <w:t>Cecilia Sacrati e gli invisibili. Pensieri e visioni di una monaca fra Sei e Settecento</w:t>
      </w:r>
      <w:r>
        <w:rPr>
          <w:rFonts w:ascii="Bodoni 72 Book" w:hAnsi="Bodoni 72 Book"/>
        </w:rPr>
        <w:t>.</w:t>
      </w:r>
    </w:p>
    <w:p w14:paraId="243F8138" w14:textId="77777777" w:rsidR="003C2B0E" w:rsidRPr="00212E7E" w:rsidRDefault="00000000" w:rsidP="00F75F4E">
      <w:pPr>
        <w:jc w:val="both"/>
        <w:rPr>
          <w:rFonts w:ascii="Bodoni 72 Book" w:hAnsi="Bodoni 72 Book"/>
        </w:rPr>
      </w:pPr>
      <w:r>
        <w:rPr>
          <w:rFonts w:ascii="Bodoni 72 Book" w:hAnsi="Bodoni 72 Book"/>
        </w:rPr>
        <w:t xml:space="preserve">3 March 2009, Verona, Istituto veronese per la storia della Resistenza e dell’età contemporanea: lecture </w:t>
      </w:r>
      <w:r>
        <w:rPr>
          <w:rFonts w:ascii="Bodoni 72 Book" w:hAnsi="Bodoni 72 Book"/>
          <w:i/>
        </w:rPr>
        <w:t>«Cineres combusti corporis». Furti sacrileghi e pratiche magiche nel veronese in età moderna</w:t>
      </w:r>
      <w:r>
        <w:rPr>
          <w:rFonts w:ascii="Bodoni 72 Book" w:hAnsi="Bodoni 72 Book"/>
        </w:rPr>
        <w:t>.</w:t>
      </w:r>
    </w:p>
    <w:p w14:paraId="334D0A40" w14:textId="77777777" w:rsidR="003C2B0E" w:rsidRPr="00212E7E" w:rsidRDefault="00000000" w:rsidP="00F75F4E">
      <w:pPr>
        <w:jc w:val="both"/>
        <w:rPr>
          <w:rFonts w:ascii="Bodoni 72 Book" w:hAnsi="Bodoni 72 Book"/>
        </w:rPr>
      </w:pPr>
      <w:r>
        <w:rPr>
          <w:rFonts w:ascii="Bodoni 72 Book" w:hAnsi="Bodoni 72 Book"/>
        </w:rPr>
        <w:t xml:space="preserve">14 February 2009, Paris, journée d’étude </w:t>
      </w:r>
      <w:r>
        <w:rPr>
          <w:rFonts w:ascii="Bodoni 72 Book" w:hAnsi="Bodoni 72 Book"/>
          <w:i/>
        </w:rPr>
        <w:t>Masculinité et “esprit fort” au début de l’époque moderne</w:t>
      </w:r>
      <w:r>
        <w:rPr>
          <w:rFonts w:ascii="Bodoni 72 Book" w:hAnsi="Bodoni 72 Book"/>
        </w:rPr>
        <w:t xml:space="preserve">, EHESS – GRIHL: paper </w:t>
      </w:r>
      <w:r>
        <w:rPr>
          <w:rFonts w:ascii="Bodoni 72 Book" w:hAnsi="Bodoni 72 Book"/>
          <w:i/>
        </w:rPr>
        <w:t>«Alli homini è prohibita una cosa, a prencipi è permessa, alle donne sono prohibite altre cose». Imposture des religions, différences sociales et différences de genres à Venise aux XVIIe et XVIIIe siècles</w:t>
      </w:r>
      <w:r>
        <w:rPr>
          <w:rFonts w:ascii="Bodoni 72 Book" w:hAnsi="Bodoni 72 Book"/>
        </w:rPr>
        <w:t>.</w:t>
      </w:r>
    </w:p>
    <w:p w14:paraId="2D8F08FA" w14:textId="77777777" w:rsidR="003C2B0E" w:rsidRPr="00212E7E" w:rsidRDefault="00000000" w:rsidP="00F75F4E">
      <w:pPr>
        <w:jc w:val="both"/>
        <w:rPr>
          <w:rFonts w:ascii="Bodoni 72 Book" w:hAnsi="Bodoni 72 Book"/>
        </w:rPr>
      </w:pPr>
      <w:r>
        <w:rPr>
          <w:rFonts w:ascii="Bodoni 72 Book" w:hAnsi="Bodoni 72 Book"/>
        </w:rPr>
        <w:t xml:space="preserve">2 February 2009, Geneva, Institut d’histoire de la Réformation, Université de Genève, research seminar: </w:t>
      </w:r>
      <w:r>
        <w:rPr>
          <w:rFonts w:ascii="Bodoni 72 Book" w:hAnsi="Bodoni 72 Book"/>
          <w:i/>
        </w:rPr>
        <w:t>Libertins, irréligieux, hétérodoxes et mal-pensants à Venise entre le XVIIe et le XVIIIe siècle</w:t>
      </w:r>
      <w:r>
        <w:rPr>
          <w:rFonts w:ascii="Bodoni 72 Book" w:hAnsi="Bodoni 72 Book"/>
        </w:rPr>
        <w:t>.</w:t>
      </w:r>
    </w:p>
    <w:p w14:paraId="63581C7C" w14:textId="77777777" w:rsidR="003C2B0E" w:rsidRPr="00212E7E" w:rsidRDefault="00000000" w:rsidP="00F75F4E">
      <w:pPr>
        <w:jc w:val="both"/>
        <w:rPr>
          <w:rFonts w:ascii="Bodoni 72 Book" w:hAnsi="Bodoni 72 Book"/>
        </w:rPr>
      </w:pPr>
      <w:r>
        <w:rPr>
          <w:rFonts w:ascii="Bodoni 72 Book" w:hAnsi="Bodoni 72 Book"/>
        </w:rPr>
        <w:t xml:space="preserve">2009, Leeds, </w:t>
      </w:r>
      <w:r>
        <w:rPr>
          <w:rFonts w:ascii="Bodoni 72 Book" w:hAnsi="Bodoni 72 Book"/>
          <w:i/>
        </w:rPr>
        <w:t>Venetian Seminar</w:t>
      </w:r>
      <w:r>
        <w:rPr>
          <w:rFonts w:ascii="Bodoni 72 Book" w:hAnsi="Bodoni 72 Book"/>
        </w:rPr>
        <w:t xml:space="preserve">: paper </w:t>
      </w:r>
      <w:r>
        <w:rPr>
          <w:rFonts w:ascii="Bodoni 72 Book" w:hAnsi="Bodoni 72 Book"/>
          <w:i/>
        </w:rPr>
        <w:t>Libertinism, unbelief, and the Inquisition in Venice in the second half of the seventeenth century</w:t>
      </w:r>
      <w:r>
        <w:rPr>
          <w:rFonts w:ascii="Bodoni 72 Book" w:hAnsi="Bodoni 72 Book"/>
        </w:rPr>
        <w:t>.</w:t>
      </w:r>
    </w:p>
    <w:p w14:paraId="4649ADB1" w14:textId="77777777" w:rsidR="00F14BB6" w:rsidRPr="00212E7E" w:rsidRDefault="00000000" w:rsidP="00F75F4E">
      <w:pPr>
        <w:jc w:val="both"/>
        <w:rPr>
          <w:rFonts w:ascii="Bodoni 72 Book" w:hAnsi="Bodoni 72 Book"/>
        </w:rPr>
      </w:pPr>
      <w:r>
        <w:rPr>
          <w:rFonts w:ascii="Bodoni 72 Book" w:hAnsi="Bodoni 72 Book"/>
        </w:rPr>
        <w:t xml:space="preserve">23 October 2008, Verona, University of Verona: conference </w:t>
      </w:r>
      <w:r>
        <w:rPr>
          <w:rFonts w:ascii="Bodoni 72 Book" w:hAnsi="Bodoni 72 Book"/>
          <w:i/>
          <w:iCs/>
        </w:rPr>
        <w:t>Libri di cardinali, libri di eretici. Per rileggere il Cinquecento italiano, tra cultura e religione</w:t>
      </w:r>
      <w:r>
        <w:rPr>
          <w:rFonts w:ascii="Bodoni 72 Book" w:hAnsi="Bodoni 72 Book"/>
        </w:rPr>
        <w:t xml:space="preserve">, organized by the Departments of Linguistics, Literature and Communication Sciences and of Historical, Artistic, Archaeological and Geographical Studies of the University of Verona. Paper: </w:t>
      </w:r>
      <w:r>
        <w:rPr>
          <w:rFonts w:ascii="Bodoni 72 Book" w:hAnsi="Bodoni 72 Book"/>
          <w:i/>
        </w:rPr>
        <w:t>«Non contro la santa Chiesa ac fede». Produzioni, pratiche e riproduzioni degli scritti di magia nel tardo Cinquecento veneto</w:t>
      </w:r>
      <w:r>
        <w:rPr>
          <w:rFonts w:ascii="Bodoni 72 Book" w:hAnsi="Bodoni 72 Book"/>
        </w:rPr>
        <w:t>.</w:t>
      </w:r>
    </w:p>
    <w:p w14:paraId="139947AE" w14:textId="77777777" w:rsidR="00F14BB6" w:rsidRPr="00212E7E" w:rsidRDefault="00000000" w:rsidP="00F75F4E">
      <w:pPr>
        <w:jc w:val="both"/>
        <w:rPr>
          <w:rFonts w:ascii="Bodoni 72 Book" w:hAnsi="Bodoni 72 Book"/>
        </w:rPr>
      </w:pPr>
      <w:r>
        <w:rPr>
          <w:rFonts w:ascii="Bodoni 72 Book" w:hAnsi="Bodoni 72 Book"/>
        </w:rPr>
        <w:t>24–26 September 2008, Milan: conference Libri per tutti. I generi editoriali di larga circolazione tra antico regime ed età contemporanea, organized by the Fondazione Arnoldo e Alberto Mondadori and the University of Milan. Paper on «Scritti da esercitare». Diffusione e usi dei libri di magia nell’Italia moderna</w:t>
      </w:r>
    </w:p>
    <w:p w14:paraId="7A5F92A8" w14:textId="77777777" w:rsidR="00F14BB6" w:rsidRPr="00212E7E" w:rsidRDefault="00000000" w:rsidP="00F75F4E">
      <w:pPr>
        <w:jc w:val="both"/>
        <w:rPr>
          <w:rFonts w:ascii="Bodoni 72 Book" w:hAnsi="Bodoni 72 Book"/>
        </w:rPr>
      </w:pPr>
      <w:r>
        <w:rPr>
          <w:rFonts w:ascii="Bodoni 72 Book" w:hAnsi="Bodoni 72 Book"/>
        </w:rPr>
        <w:t xml:space="preserve">26 May 2008, Florence, European University Institute: workshop </w:t>
      </w:r>
      <w:r>
        <w:rPr>
          <w:rFonts w:ascii="Bodoni 72 Book" w:hAnsi="Bodoni 72 Book"/>
          <w:i/>
          <w:iCs/>
        </w:rPr>
        <w:t>Dissent and Dissimulation</w:t>
      </w:r>
      <w:r>
        <w:rPr>
          <w:rFonts w:ascii="Bodoni 72 Book" w:hAnsi="Bodoni 72 Book"/>
        </w:rPr>
        <w:t xml:space="preserve">. Paper on </w:t>
      </w:r>
      <w:r>
        <w:rPr>
          <w:rFonts w:ascii="Bodoni 72 Book" w:hAnsi="Bodoni 72 Book"/>
          <w:i/>
        </w:rPr>
        <w:t>Espressioni della miscredenza e ateismo nella Venezia sei e settecentesca</w:t>
      </w:r>
      <w:r>
        <w:rPr>
          <w:rFonts w:ascii="Bodoni 72 Book" w:hAnsi="Bodoni 72 Book"/>
        </w:rPr>
        <w:t>.</w:t>
      </w:r>
    </w:p>
    <w:p w14:paraId="3F8A3CEE" w14:textId="77777777" w:rsidR="00F14BB6" w:rsidRPr="00212E7E" w:rsidRDefault="00000000" w:rsidP="00F75F4E">
      <w:pPr>
        <w:jc w:val="both"/>
        <w:rPr>
          <w:rFonts w:ascii="Bodoni 72 Book" w:hAnsi="Bodoni 72 Book"/>
        </w:rPr>
      </w:pPr>
      <w:r>
        <w:rPr>
          <w:rFonts w:ascii="Bodoni 72 Book" w:hAnsi="Bodoni 72 Book"/>
        </w:rPr>
        <w:lastRenderedPageBreak/>
        <w:t>21–22 April 2008, Cagliari: workshop Occulto/Manifesto, visibile/invisibile nei saperi dell’Età moderna, organized by the University of Cagliari. Paper on Alchimia, scienza e segreti politici: una setta rosacrociana nel secondo Seicento veneto.</w:t>
      </w:r>
    </w:p>
    <w:p w14:paraId="355040B7" w14:textId="77777777" w:rsidR="00F14BB6" w:rsidRPr="00212E7E" w:rsidRDefault="00000000" w:rsidP="00F75F4E">
      <w:pPr>
        <w:jc w:val="both"/>
        <w:rPr>
          <w:rFonts w:ascii="Bodoni 72 Book" w:hAnsi="Bodoni 72 Book"/>
        </w:rPr>
      </w:pPr>
      <w:r>
        <w:rPr>
          <w:rFonts w:ascii="Bodoni 72 Book" w:hAnsi="Bodoni 72 Book"/>
        </w:rPr>
        <w:t>12–13 October 2007, Palermo-Agrigento: conference Il sistema imperiale spagnolo: dal centro alle periferie e viceversa. Nuove prospettive di ricerca, organized by the University of Palermo. Paper on L’aristocrazia cremonese seicentesca. Fra crisi e mutamenti.</w:t>
      </w:r>
    </w:p>
    <w:p w14:paraId="62CF868B" w14:textId="77777777" w:rsidR="00F14BB6" w:rsidRPr="00212E7E" w:rsidRDefault="00000000" w:rsidP="00F75F4E">
      <w:pPr>
        <w:jc w:val="both"/>
        <w:rPr>
          <w:rFonts w:ascii="Bodoni 72 Book" w:hAnsi="Bodoni 72 Book"/>
        </w:rPr>
      </w:pPr>
      <w:r>
        <w:rPr>
          <w:rFonts w:ascii="Bodoni 72 Book" w:hAnsi="Bodoni 72 Book"/>
        </w:rPr>
        <w:t>3–4 October 2007, Turin, study seminar In margine ai lavori sulle frontiere degli spazi sabaudi: un confronto fra metodi e storiografie, organized by the University of Turin at the State Archive.</w:t>
      </w:r>
    </w:p>
    <w:p w14:paraId="4E696913" w14:textId="77777777" w:rsidR="00F14BB6" w:rsidRPr="00212E7E" w:rsidRDefault="00000000" w:rsidP="00F75F4E">
      <w:pPr>
        <w:jc w:val="both"/>
        <w:rPr>
          <w:rFonts w:ascii="Bodoni 72 Book" w:hAnsi="Bodoni 72 Book"/>
        </w:rPr>
      </w:pPr>
      <w:r>
        <w:rPr>
          <w:rFonts w:ascii="Bodoni 72 Book" w:hAnsi="Bodoni 72 Book"/>
        </w:rPr>
        <w:t xml:space="preserve">10 May 2007, Turin, discussion seminar on the volume </w:t>
      </w:r>
      <w:r>
        <w:rPr>
          <w:rFonts w:ascii="Bodoni 72 Book" w:hAnsi="Bodoni 72 Book"/>
          <w:i/>
        </w:rPr>
        <w:t>Politici e ateisti</w:t>
      </w:r>
      <w:r>
        <w:rPr>
          <w:rFonts w:ascii="Bodoni 72 Book" w:hAnsi="Bodoni 72 Book"/>
        </w:rPr>
        <w:t>, at the Doctoral School in Historical Studies, University of Turin.</w:t>
      </w:r>
    </w:p>
    <w:p w14:paraId="3CF0CAEE" w14:textId="77777777" w:rsidR="00F14BB6" w:rsidRPr="00212E7E" w:rsidRDefault="00000000" w:rsidP="00F75F4E">
      <w:pPr>
        <w:jc w:val="both"/>
        <w:rPr>
          <w:rFonts w:ascii="Bodoni 72 Book" w:hAnsi="Bodoni 72 Book"/>
        </w:rPr>
      </w:pPr>
      <w:r>
        <w:rPr>
          <w:rFonts w:ascii="Bodoni 72 Book" w:hAnsi="Bodoni 72 Book"/>
        </w:rPr>
        <w:t xml:space="preserve">23 April 2007, Paris, EHESS: seminar </w:t>
      </w:r>
      <w:r>
        <w:rPr>
          <w:rFonts w:ascii="Bodoni 72 Book" w:hAnsi="Bodoni 72 Book"/>
          <w:i/>
        </w:rPr>
        <w:t>Libertins, irréligieux, hétérodoxes et mal-pensants à Venise entre XVIIe et XVIIIe siècle</w:t>
      </w:r>
      <w:r>
        <w:rPr>
          <w:rFonts w:ascii="Bodoni 72 Book" w:hAnsi="Bodoni 72 Book"/>
        </w:rPr>
        <w:t xml:space="preserve">, as part of the lecture cycles on </w:t>
      </w:r>
      <w:r>
        <w:rPr>
          <w:rFonts w:ascii="Bodoni 72 Book" w:hAnsi="Bodoni 72 Book"/>
          <w:i/>
        </w:rPr>
        <w:t>Pour une histoire de l’incrédulité à l’époque moderne</w:t>
      </w:r>
      <w:r>
        <w:rPr>
          <w:rFonts w:ascii="Bodoni 72 Book" w:hAnsi="Bodoni 72 Book"/>
        </w:rPr>
        <w:t xml:space="preserve"> (J.-P. Cavaillé) and </w:t>
      </w:r>
      <w:r>
        <w:rPr>
          <w:rFonts w:ascii="Bodoni 72 Book" w:hAnsi="Bodoni 72 Book"/>
          <w:i/>
        </w:rPr>
        <w:t>Parcours de l’incroyance, XVIe-XVIIIe siècle</w:t>
      </w:r>
      <w:r>
        <w:rPr>
          <w:rFonts w:ascii="Bodoni 72 Book" w:hAnsi="Bodoni 72 Book"/>
        </w:rPr>
        <w:t xml:space="preserve"> (Alain Mothu).</w:t>
      </w:r>
    </w:p>
    <w:p w14:paraId="7CA5DBCE" w14:textId="77777777" w:rsidR="00F14BB6" w:rsidRPr="00212E7E" w:rsidRDefault="00000000" w:rsidP="00F75F4E">
      <w:pPr>
        <w:jc w:val="both"/>
        <w:rPr>
          <w:rFonts w:ascii="Bodoni 72 Book" w:hAnsi="Bodoni 72 Book"/>
        </w:rPr>
      </w:pPr>
      <w:r>
        <w:rPr>
          <w:rFonts w:ascii="Bodoni 72 Book" w:hAnsi="Bodoni 72 Book"/>
        </w:rPr>
        <w:t xml:space="preserve">2006: participant in the project to build the bio-bibliographical database </w:t>
      </w:r>
      <w:r>
        <w:rPr>
          <w:rFonts w:ascii="Bodoni 72 Book" w:hAnsi="Bodoni 72 Book"/>
          <w:i/>
          <w:iCs/>
        </w:rPr>
        <w:t>Les Incrédules au début de l’époque moderne</w:t>
      </w:r>
      <w:r>
        <w:rPr>
          <w:rFonts w:ascii="Bodoni 72 Book" w:hAnsi="Bodoni 72 Book"/>
        </w:rPr>
        <w:t>, at the EHESS in Paris, coordinators J.-P. Cavaillé, M. Fogel, R. Descimon.</w:t>
      </w:r>
    </w:p>
    <w:p w14:paraId="01EE7BC1" w14:textId="77777777" w:rsidR="00F14BB6" w:rsidRPr="00212E7E" w:rsidRDefault="00000000" w:rsidP="00F75F4E">
      <w:pPr>
        <w:jc w:val="both"/>
        <w:rPr>
          <w:rFonts w:ascii="Bodoni 72 Book" w:hAnsi="Bodoni 72 Book"/>
        </w:rPr>
      </w:pPr>
      <w:r>
        <w:rPr>
          <w:rFonts w:ascii="Bodoni 72 Book" w:hAnsi="Bodoni 72 Book"/>
        </w:rPr>
        <w:t xml:space="preserve">24 September 2005: speaker at the SISSCO conference “Cantieri di storia III”, with a paper on </w:t>
      </w:r>
      <w:r>
        <w:rPr>
          <w:rFonts w:ascii="Bodoni 72 Book" w:hAnsi="Bodoni 72 Book"/>
          <w:i/>
          <w:iCs/>
        </w:rPr>
        <w:t>Organizzazione e problemi di un sito di comunicazione storiografica: il caso di Storiadivenezia.it.</w:t>
      </w:r>
    </w:p>
    <w:p w14:paraId="350E4FA4" w14:textId="77777777" w:rsidR="00F14BB6" w:rsidRPr="00212E7E" w:rsidRDefault="00000000" w:rsidP="00F75F4E">
      <w:pPr>
        <w:jc w:val="both"/>
        <w:rPr>
          <w:rFonts w:ascii="Bodoni 72 Book" w:hAnsi="Bodoni 72 Book"/>
        </w:rPr>
      </w:pPr>
      <w:r>
        <w:rPr>
          <w:rFonts w:ascii="Bodoni 72 Book" w:hAnsi="Bodoni 72 Book"/>
        </w:rPr>
        <w:t>12–14 May 2005: speaker at the international conference Tra scienza giuridica e sapere medico. Paolo Zacchia (1548–1659) e le origini della moderna medicina legale, organized by the Department of Historical, Artistic and Geographical Studies and the Department of Legal Studies of the University of Verona, paper title: Il medico e l’inquisitore. Alcune note su medici e perizie mediche nel tribunale del Sant’Uffizio veneziano fra ‘600 e ‘700.</w:t>
      </w:r>
    </w:p>
    <w:p w14:paraId="011206B9" w14:textId="77777777" w:rsidR="00F14BB6" w:rsidRPr="00212E7E" w:rsidRDefault="00000000" w:rsidP="00F75F4E">
      <w:pPr>
        <w:jc w:val="both"/>
        <w:rPr>
          <w:rFonts w:ascii="Bodoni 72 Book" w:hAnsi="Bodoni 72 Book"/>
        </w:rPr>
      </w:pPr>
      <w:r>
        <w:rPr>
          <w:rFonts w:ascii="Bodoni 72 Book" w:hAnsi="Bodoni 72 Book"/>
        </w:rPr>
        <w:t>10–11 February 2005: participation in the round table Nuove tendenze nella storiografia modernistica / Neue Tendenzen in der Neuzeitforschung, coordinators Profs. Claudio Donati, Giovanni Muto, Mario Rosa, Luise Schorn-Schütte, Marcello Verga, held in Trento at the Centre for Italian-German Historical Studies.</w:t>
      </w:r>
    </w:p>
    <w:p w14:paraId="2B989DE8" w14:textId="77777777" w:rsidR="00F14BB6" w:rsidRPr="00212E7E" w:rsidRDefault="00000000" w:rsidP="00F75F4E">
      <w:pPr>
        <w:jc w:val="both"/>
        <w:rPr>
          <w:rFonts w:ascii="Bodoni 72 Book" w:hAnsi="Bodoni 72 Book"/>
        </w:rPr>
      </w:pPr>
      <w:r>
        <w:rPr>
          <w:rFonts w:ascii="Bodoni 72 Book" w:hAnsi="Bodoni 72 Book"/>
        </w:rPr>
        <w:t xml:space="preserve">4 December 2003: lecture on </w:t>
      </w:r>
      <w:r>
        <w:rPr>
          <w:rFonts w:ascii="Bodoni 72 Book" w:hAnsi="Bodoni 72 Book"/>
          <w:i/>
          <w:iCs/>
        </w:rPr>
        <w:t>«L’Ottocento fra continuità e trasformazione: società, politica, cultura»</w:t>
      </w:r>
      <w:r>
        <w:rPr>
          <w:rFonts w:ascii="Bodoni 72 Book" w:hAnsi="Bodoni 72 Book"/>
        </w:rPr>
        <w:t>, organized by the Università Popolare di Padova, Sala dello Studio teologico – Sant’Antonio.</w:t>
      </w:r>
    </w:p>
    <w:p w14:paraId="18EE97B0" w14:textId="77777777" w:rsidR="00F14BB6" w:rsidRPr="00212E7E" w:rsidRDefault="00000000" w:rsidP="00F75F4E">
      <w:pPr>
        <w:jc w:val="both"/>
        <w:rPr>
          <w:rFonts w:ascii="Bodoni 72 Book" w:hAnsi="Bodoni 72 Book"/>
        </w:rPr>
      </w:pPr>
      <w:r>
        <w:rPr>
          <w:rFonts w:ascii="Bodoni 72 Book" w:hAnsi="Bodoni 72 Book"/>
        </w:rPr>
        <w:t xml:space="preserve">16 April 2003, Verona, talk on </w:t>
      </w:r>
      <w:r>
        <w:rPr>
          <w:rFonts w:ascii="Bodoni 72 Book" w:hAnsi="Bodoni 72 Book"/>
          <w:i/>
        </w:rPr>
        <w:t>Clavicula Salomonis e circolazione clandestina dei libri proibiti a Venezia fra ’600 e ’700</w:t>
      </w:r>
      <w:r>
        <w:rPr>
          <w:rFonts w:ascii="Bodoni 72 Book" w:hAnsi="Bodoni 72 Book"/>
        </w:rPr>
        <w:t>, as part of the Doctoral Seminar in History of European Society, Department of Historical, Artistic and Geographical Studies, University of Verona.</w:t>
      </w:r>
    </w:p>
    <w:p w14:paraId="143E0814" w14:textId="77777777" w:rsidR="00F14BB6" w:rsidRPr="00212E7E" w:rsidRDefault="00000000" w:rsidP="00F75F4E">
      <w:pPr>
        <w:jc w:val="both"/>
        <w:rPr>
          <w:rFonts w:ascii="Bodoni 72 Book" w:hAnsi="Bodoni 72 Book"/>
        </w:rPr>
      </w:pPr>
      <w:r>
        <w:rPr>
          <w:rFonts w:ascii="Bodoni 72 Book" w:hAnsi="Bodoni 72 Book"/>
        </w:rPr>
        <w:t xml:space="preserve">21 March 2003: Lecture on </w:t>
      </w:r>
      <w:r>
        <w:rPr>
          <w:rFonts w:ascii="Bodoni 72 Book" w:hAnsi="Bodoni 72 Book"/>
          <w:i/>
          <w:iCs/>
        </w:rPr>
        <w:t>«Inquisitori, streghe e libri di magia nella Repubblica di Venezia nei secoli XVII e XVIII»</w:t>
      </w:r>
      <w:r>
        <w:rPr>
          <w:rFonts w:ascii="Bodoni 72 Book" w:hAnsi="Bodoni 72 Book"/>
        </w:rPr>
        <w:t xml:space="preserve">, as part of the lecture series </w:t>
      </w:r>
      <w:r>
        <w:rPr>
          <w:rFonts w:ascii="Bodoni 72 Book" w:hAnsi="Bodoni 72 Book"/>
          <w:i/>
          <w:iCs/>
        </w:rPr>
        <w:t>Inquisizione di Stato e Inquisizione religiosa nella Repubblica Veneta</w:t>
      </w:r>
      <w:r>
        <w:rPr>
          <w:rFonts w:ascii="Bodoni 72 Book" w:hAnsi="Bodoni 72 Book"/>
        </w:rPr>
        <w:t>, edited by Dr. Leonida Tedoldi (University of Verona), held at the Biblioteca Civica di Nogara (VR).</w:t>
      </w:r>
    </w:p>
    <w:p w14:paraId="2AC8ADE3" w14:textId="77777777" w:rsidR="00F14BB6" w:rsidRPr="00212E7E" w:rsidRDefault="00000000" w:rsidP="00F75F4E">
      <w:pPr>
        <w:jc w:val="both"/>
        <w:rPr>
          <w:rFonts w:ascii="Bodoni 72 Book" w:hAnsi="Bodoni 72 Book"/>
        </w:rPr>
      </w:pPr>
      <w:r>
        <w:rPr>
          <w:rFonts w:ascii="Bodoni 72 Book" w:hAnsi="Bodoni 72 Book"/>
        </w:rPr>
        <w:lastRenderedPageBreak/>
        <w:t xml:space="preserve">21 November 2002: participant in the round table on the volume by Jonathan Israel, </w:t>
      </w:r>
      <w:r>
        <w:rPr>
          <w:rFonts w:ascii="Bodoni 72 Book" w:hAnsi="Bodoni 72 Book"/>
          <w:i/>
          <w:iCs/>
        </w:rPr>
        <w:t>The Radical Enlightenment. Philosophy and the Making of Modernity 1650 – 1750</w:t>
      </w:r>
      <w:r>
        <w:rPr>
          <w:rFonts w:ascii="Bodoni 72 Book" w:hAnsi="Bodoni 72 Book"/>
        </w:rPr>
        <w:t>, Oxford University Press, Oxford 2001, Department of Historical Studies, Venice, with the participation, among others, of Jonathan Israel, Giuseppe Ricuperati, Edoardo Tortarolo, Vincenzo Ferrone, Paolo Ulvioni.</w:t>
      </w:r>
    </w:p>
    <w:p w14:paraId="6FC3ABA6" w14:textId="77777777" w:rsidR="00F14BB6" w:rsidRPr="00212E7E" w:rsidRDefault="00000000" w:rsidP="00F75F4E">
      <w:pPr>
        <w:jc w:val="both"/>
        <w:rPr>
          <w:rFonts w:ascii="Bodoni 72 Book" w:hAnsi="Bodoni 72 Book"/>
        </w:rPr>
      </w:pPr>
      <w:r>
        <w:rPr>
          <w:rFonts w:ascii="Bodoni 72 Book" w:hAnsi="Bodoni 72 Book"/>
        </w:rPr>
        <w:t xml:space="preserve">31 October 2002: lecture on </w:t>
      </w:r>
      <w:r>
        <w:rPr>
          <w:rFonts w:ascii="Bodoni 72 Book" w:hAnsi="Bodoni 72 Book"/>
          <w:i/>
          <w:iCs/>
        </w:rPr>
        <w:t>«L’età napoleonica in Italia»</w:t>
      </w:r>
      <w:r>
        <w:rPr>
          <w:rFonts w:ascii="Bodoni 72 Book" w:hAnsi="Bodoni 72 Book"/>
        </w:rPr>
        <w:t>, organized by the Università Popolare di Padova, Sala dello Studio teologico – Sant’Antonio.</w:t>
      </w:r>
    </w:p>
    <w:p w14:paraId="409D011E" w14:textId="77777777" w:rsidR="00F14BB6" w:rsidRPr="00212E7E" w:rsidRDefault="00000000" w:rsidP="00F75F4E">
      <w:pPr>
        <w:jc w:val="both"/>
        <w:rPr>
          <w:rFonts w:ascii="Bodoni 72 Book" w:hAnsi="Bodoni 72 Book"/>
        </w:rPr>
      </w:pPr>
      <w:r>
        <w:rPr>
          <w:rFonts w:ascii="Bodoni 72 Book" w:hAnsi="Bodoni 72 Book"/>
        </w:rPr>
        <w:t>June 2002: speaker at the international round table Informare – Oggetti e metodi per lo studio della produzione e della circolazione dell’informazione nell’Europa moderna / Informer – Objets et méthodes pour l’étude de la production et de la circulation dans l’Europe moderne, organized by the Centre Culturel Français de Milan - Ca’ Foscari University of Venice, Department of Historical Studies - Groupe de Recherche Interdisciplinaire sur l’histoire du Littéraire (CNRS/EHESS), Venice 17–18 June 2002.</w:t>
      </w:r>
    </w:p>
    <w:p w14:paraId="6240BD14" w14:textId="77777777" w:rsidR="00F14BB6" w:rsidRPr="00212E7E" w:rsidRDefault="00000000" w:rsidP="00F75F4E">
      <w:pPr>
        <w:jc w:val="both"/>
        <w:rPr>
          <w:rFonts w:ascii="Bodoni 72 Book" w:hAnsi="Bodoni 72 Book"/>
        </w:rPr>
      </w:pPr>
      <w:r>
        <w:rPr>
          <w:rFonts w:ascii="Bodoni 72 Book" w:hAnsi="Bodoni 72 Book"/>
        </w:rPr>
        <w:t xml:space="preserve">May 2001: Lecture with Professor Paolo Ulvioni, </w:t>
      </w:r>
      <w:r>
        <w:rPr>
          <w:rFonts w:ascii="Bodoni 72 Book" w:hAnsi="Bodoni 72 Book"/>
          <w:i/>
          <w:iCs/>
        </w:rPr>
        <w:t>Cultura popolare cultura dotta a Venezia fra ‘600 e ‘700</w:t>
      </w:r>
      <w:r>
        <w:rPr>
          <w:rFonts w:ascii="Bodoni 72 Book" w:hAnsi="Bodoni 72 Book"/>
        </w:rPr>
        <w:t xml:space="preserve"> as part of the Early Modern History course (Prof. G.P. Romagnani), Department of Historical Studies, University of Verona.</w:t>
      </w:r>
    </w:p>
    <w:p w14:paraId="68A298A8" w14:textId="77777777" w:rsidR="00F14BB6" w:rsidRPr="00212E7E" w:rsidRDefault="00000000" w:rsidP="00F75F4E">
      <w:pPr>
        <w:jc w:val="both"/>
        <w:rPr>
          <w:rFonts w:ascii="Bodoni 72 Book" w:hAnsi="Bodoni 72 Book"/>
        </w:rPr>
      </w:pPr>
      <w:r>
        <w:rPr>
          <w:rFonts w:ascii="Bodoni 72 Book" w:hAnsi="Bodoni 72 Book"/>
        </w:rPr>
        <w:t xml:space="preserve">25 May 2001, Venice, Fondazione Querini Stampalia – Department of Historical Studies, seminar </w:t>
      </w:r>
      <w:r>
        <w:rPr>
          <w:rFonts w:ascii="Bodoni 72 Book" w:hAnsi="Bodoni 72 Book"/>
          <w:i/>
        </w:rPr>
        <w:t>La guerra di Morea</w:t>
      </w:r>
      <w:r>
        <w:rPr>
          <w:rFonts w:ascii="Bodoni 72 Book" w:hAnsi="Bodoni 72 Book"/>
        </w:rPr>
        <w:t xml:space="preserve">, as part of </w:t>
      </w:r>
      <w:r>
        <w:rPr>
          <w:rFonts w:ascii="Bodoni 72 Book" w:hAnsi="Bodoni 72 Book"/>
          <w:i/>
        </w:rPr>
        <w:t>Venezia e il Mediterraneo</w:t>
      </w:r>
      <w:r>
        <w:rPr>
          <w:rFonts w:ascii="Bodoni 72 Book" w:hAnsi="Bodoni 72 Book"/>
        </w:rPr>
        <w:t xml:space="preserve">, paper on </w:t>
      </w:r>
      <w:r>
        <w:rPr>
          <w:rFonts w:ascii="Bodoni 72 Book" w:hAnsi="Bodoni 72 Book"/>
          <w:i/>
          <w:iCs/>
        </w:rPr>
        <w:t>Immaginarsi la Guerra. La follia di fra’ Lelio Muneghina</w:t>
      </w:r>
    </w:p>
    <w:p w14:paraId="40C7508E" w14:textId="77777777" w:rsidR="00F14BB6" w:rsidRPr="00212E7E" w:rsidRDefault="00000000" w:rsidP="00F75F4E">
      <w:pPr>
        <w:jc w:val="both"/>
        <w:rPr>
          <w:rFonts w:ascii="Bodoni 72 Book" w:hAnsi="Bodoni 72 Book"/>
        </w:rPr>
      </w:pPr>
      <w:r>
        <w:rPr>
          <w:rFonts w:ascii="Bodoni 72 Book" w:hAnsi="Bodoni 72 Book"/>
        </w:rPr>
        <w:t>1999: speaker at the conference: I luoghi di produzione della cultura e dell’immaginario barocco, 21–23 October 1999, promoted by the Università per Stranieri di Siena, Department of Human Sciences</w:t>
      </w:r>
    </w:p>
    <w:p w14:paraId="396A242A" w14:textId="77777777" w:rsidR="00694D99" w:rsidRPr="00212E7E" w:rsidRDefault="00694D99" w:rsidP="00F75F4E">
      <w:pPr>
        <w:jc w:val="both"/>
        <w:rPr>
          <w:rFonts w:ascii="Bodoni 72 Book" w:hAnsi="Bodoni 72 Book"/>
          <w:sz w:val="28"/>
        </w:rPr>
      </w:pPr>
    </w:p>
    <w:p w14:paraId="37FA2B29" w14:textId="77777777" w:rsidR="00F14BB6" w:rsidRPr="00212E7E" w:rsidRDefault="00000000" w:rsidP="00F75F4E">
      <w:pPr>
        <w:jc w:val="both"/>
        <w:rPr>
          <w:rFonts w:ascii="Bodoni 72 Book" w:hAnsi="Bodoni 72 Book"/>
          <w:b/>
          <w:bCs/>
        </w:rPr>
      </w:pPr>
      <w:r>
        <w:rPr>
          <w:rFonts w:ascii="Bodoni 72 Book" w:hAnsi="Bodoni 72 Book"/>
          <w:b/>
          <w:bCs/>
        </w:rPr>
        <w:t>Public engagement and third mission (selection)</w:t>
      </w:r>
    </w:p>
    <w:p w14:paraId="13569DD0" w14:textId="77777777" w:rsidR="00CF7B98" w:rsidRPr="00212E7E" w:rsidRDefault="00000000" w:rsidP="00F75F4E">
      <w:pPr>
        <w:jc w:val="both"/>
        <w:rPr>
          <w:rFonts w:ascii="Bodoni 72 Book" w:hAnsi="Bodoni 72 Book"/>
        </w:rPr>
      </w:pPr>
      <w:r>
        <w:rPr>
          <w:rFonts w:ascii="Bodoni 72 Book" w:hAnsi="Bodoni 72 Book"/>
        </w:rPr>
        <w:t>A selection of outreach activities, public education, media participation and cultural initiatives aimed at a non-specialist audience.</w:t>
      </w:r>
    </w:p>
    <w:p w14:paraId="7CF0E6D6" w14:textId="77777777" w:rsidR="00260D35" w:rsidRPr="00212E7E" w:rsidRDefault="00260D35" w:rsidP="00F75F4E">
      <w:pPr>
        <w:jc w:val="both"/>
        <w:rPr>
          <w:rFonts w:ascii="Bodoni 72 Book" w:hAnsi="Bodoni 72 Book"/>
        </w:rPr>
      </w:pPr>
    </w:p>
    <w:p w14:paraId="40D49B60" w14:textId="77777777" w:rsidR="00CF7B98" w:rsidRPr="00212E7E" w:rsidRDefault="00000000" w:rsidP="00F75F4E">
      <w:pPr>
        <w:jc w:val="both"/>
        <w:rPr>
          <w:rFonts w:ascii="Bodoni 72 Book" w:hAnsi="Bodoni 72 Book"/>
          <w:b/>
          <w:bCs/>
        </w:rPr>
      </w:pPr>
      <w:r>
        <w:rPr>
          <w:rFonts w:ascii="Bodoni 72 Book" w:hAnsi="Bodoni 72 Book"/>
          <w:b/>
          <w:bCs/>
        </w:rPr>
        <w:t>Public talks, lectures, podcasts and popular publications</w:t>
      </w:r>
    </w:p>
    <w:p w14:paraId="2E3F4A5B" w14:textId="77777777" w:rsidR="0061365B" w:rsidRPr="00212E7E" w:rsidRDefault="00000000" w:rsidP="00F75F4E">
      <w:pPr>
        <w:pStyle w:val="p1"/>
        <w:jc w:val="both"/>
        <w:rPr>
          <w:rFonts w:ascii="Bodoni 72 Book" w:hAnsi="Bodoni 72 Book"/>
        </w:rPr>
      </w:pPr>
      <w:r>
        <w:rPr>
          <w:rFonts w:ascii="Bodoni 72 Book" w:hAnsi="Bodoni 72 Book"/>
        </w:rPr>
        <w:t xml:space="preserve">• 22 May 2026, Povegliano Veronese, Associazione ANTEAS–La Madonnina A.P.S., in co-design with the Municipality of Povegliano Veronese: lecture </w:t>
      </w:r>
      <w:r>
        <w:rPr>
          <w:rFonts w:ascii="Bodoni 72 Book" w:hAnsi="Bodoni 72 Book"/>
          <w:i/>
        </w:rPr>
        <w:t>«Voci, accuse e segreti. Dietro le quinte di un processo inquisitoriale»</w:t>
      </w:r>
      <w:r>
        <w:rPr>
          <w:rFonts w:ascii="Bodoni 72 Book" w:hAnsi="Bodoni 72 Book"/>
        </w:rPr>
        <w:t>.</w:t>
      </w:r>
    </w:p>
    <w:p w14:paraId="3759807A" w14:textId="77777777" w:rsidR="00260D35" w:rsidRPr="00212E7E" w:rsidRDefault="00260D35" w:rsidP="00F75F4E">
      <w:pPr>
        <w:pStyle w:val="p1"/>
        <w:jc w:val="both"/>
        <w:rPr>
          <w:rFonts w:ascii="Bodoni 72 Book" w:hAnsi="Bodoni 72 Book"/>
        </w:rPr>
      </w:pPr>
      <w:r>
        <w:rPr>
          <w:rFonts w:ascii="Bodoni 72 Book" w:hAnsi="Bodoni 72 Book"/>
        </w:rPr>
        <w:t>• 24 April 2026, Fiesso d’Artico (VE), Centro Parrocchiale Domus, series «Mille anni di Fiesso. Clero e comunità tra medioevo ed età moderna»: paper «Preti di campagna e anime irrequiete. Clero locale e vita religiosa tra Venezia e Padova in età moderna».</w:t>
      </w:r>
    </w:p>
    <w:p w14:paraId="7FA2908C" w14:textId="77777777" w:rsidR="00260D35" w:rsidRPr="00212E7E" w:rsidRDefault="00260D35" w:rsidP="00F75F4E">
      <w:pPr>
        <w:pStyle w:val="p1"/>
        <w:jc w:val="both"/>
        <w:rPr>
          <w:rFonts w:ascii="Bodoni 72 Book" w:hAnsi="Bodoni 72 Book"/>
        </w:rPr>
      </w:pPr>
      <w:r>
        <w:rPr>
          <w:rFonts w:ascii="Bodoni 72 Book" w:hAnsi="Bodoni 72 Book"/>
        </w:rPr>
        <w:lastRenderedPageBreak/>
        <w:t xml:space="preserve">• 8 March 2026, interview for the international podcast Glitch Bottle, “Venetian Inquisition &amp; Books of Magic”, with Joseph H. Peterson, devoted to the Venetian Inquisition, magic and the circulation of forbidden books. </w:t>
      </w:r>
      <w:hyperlink r:id="rId9" w:history="1">
        <w:r>
          <w:rPr>
            <w:rStyle w:val="Collegamentoipertestuale"/>
            <w:rFonts w:ascii="Bodoni 72 Book" w:hAnsi="Bodoni 72 Book"/>
          </w:rPr>
          <w:t>https://youtu.be/S4UsPUCgkNk</w:t>
        </w:r>
      </w:hyperlink>
    </w:p>
    <w:p w14:paraId="1A904EF6" w14:textId="77777777" w:rsidR="00260D35" w:rsidRPr="00212E7E" w:rsidRDefault="00260D35" w:rsidP="00F75F4E">
      <w:pPr>
        <w:pStyle w:val="p1"/>
        <w:jc w:val="both"/>
        <w:rPr>
          <w:rFonts w:ascii="Bodoni 72 Book" w:hAnsi="Bodoni 72 Book"/>
        </w:rPr>
      </w:pPr>
      <w:r>
        <w:rPr>
          <w:rFonts w:ascii="Bodoni 72 Book" w:hAnsi="Bodoni 72 Book"/>
        </w:rPr>
        <w:t>• 25 February 2026, Verona, CTG La Fenice – Soc. Coop. Sociale “Al Calmiere”: lecture «Malefici, malefiche e inquisitori. La società veneta e la magia in età moderna».</w:t>
      </w:r>
    </w:p>
    <w:p w14:paraId="2D31EFD6" w14:textId="77777777" w:rsidR="00260D35" w:rsidRPr="00212E7E" w:rsidRDefault="00260D35" w:rsidP="00F75F4E">
      <w:pPr>
        <w:pStyle w:val="p1"/>
        <w:jc w:val="both"/>
        <w:rPr>
          <w:rFonts w:ascii="Bodoni 72 Book" w:hAnsi="Bodoni 72 Book"/>
        </w:rPr>
      </w:pPr>
      <w:r>
        <w:rPr>
          <w:rFonts w:ascii="Bodoni 72 Book" w:hAnsi="Bodoni 72 Book"/>
        </w:rPr>
        <w:t>• 20 January 2026, Verona, 45th Course on History and Art, CTG Verona – Itinerari Didattici: lecture «La società contadina veneta fra cultura materiale e miti».</w:t>
      </w:r>
    </w:p>
    <w:p w14:paraId="6FCAAE9E" w14:textId="77777777" w:rsidR="00260D35" w:rsidRPr="00212E7E" w:rsidRDefault="00260D35" w:rsidP="00F75F4E">
      <w:pPr>
        <w:pStyle w:val="p1"/>
        <w:jc w:val="both"/>
        <w:rPr>
          <w:rFonts w:ascii="Bodoni 72 Book" w:hAnsi="Bodoni 72 Book"/>
        </w:rPr>
      </w:pPr>
      <w:r>
        <w:rPr>
          <w:rFonts w:ascii="Bodoni 72 Book" w:hAnsi="Bodoni 72 Book"/>
        </w:rPr>
        <w:t>• academic year 2025/2026, University of Verona / CTG Verona, Course on History and Art: training and outreach activity formally listed in the University’s course offerings.</w:t>
      </w:r>
    </w:p>
    <w:p w14:paraId="4D99E759" w14:textId="77777777" w:rsidR="00260D35" w:rsidRPr="00212E7E" w:rsidRDefault="00260D35" w:rsidP="00F75F4E">
      <w:pPr>
        <w:pStyle w:val="p1"/>
        <w:jc w:val="both"/>
        <w:rPr>
          <w:rFonts w:ascii="Bodoni 72 Book" w:hAnsi="Bodoni 72 Book"/>
        </w:rPr>
      </w:pPr>
      <w:r>
        <w:rPr>
          <w:rFonts w:ascii="Bodoni 72 Book" w:hAnsi="Bodoni 72 Book"/>
        </w:rPr>
        <w:t xml:space="preserve">• 12 November 2025, University of Verona, Permanent Seminar on the History of the Republic of Venice: public presentation of the volume </w:t>
      </w:r>
      <w:r>
        <w:rPr>
          <w:rFonts w:ascii="Bodoni 72 Book" w:hAnsi="Bodoni 72 Book"/>
          <w:i/>
          <w:iCs/>
        </w:rPr>
        <w:t>In the Room of the Circles</w:t>
      </w:r>
      <w:r>
        <w:rPr>
          <w:rFonts w:ascii="Bodoni 72 Book" w:hAnsi="Bodoni 72 Book"/>
        </w:rPr>
        <w:t>, with Irene Salvo.</w:t>
      </w:r>
    </w:p>
    <w:p w14:paraId="244D163A" w14:textId="77777777" w:rsidR="00260D35" w:rsidRPr="00212E7E" w:rsidRDefault="00260D35" w:rsidP="00F75F4E">
      <w:pPr>
        <w:pStyle w:val="p1"/>
        <w:jc w:val="both"/>
        <w:rPr>
          <w:rFonts w:ascii="Bodoni 72 Book" w:hAnsi="Bodoni 72 Book"/>
        </w:rPr>
      </w:pPr>
      <w:r>
        <w:rPr>
          <w:rFonts w:ascii="Bodoni 72 Book" w:hAnsi="Bodoni 72 Book"/>
        </w:rPr>
        <w:t xml:space="preserve">• 24 October 2025, University of Verona, Permanent Seminar on the History of the Republic of Venice: public presentation of the volume </w:t>
      </w:r>
      <w:r>
        <w:rPr>
          <w:rFonts w:ascii="Bodoni 72 Book" w:hAnsi="Bodoni 72 Book"/>
          <w:i/>
          <w:iCs/>
        </w:rPr>
        <w:t>I Grimani di San Luca</w:t>
      </w:r>
      <w:r>
        <w:rPr>
          <w:rFonts w:ascii="Bodoni 72 Book" w:hAnsi="Bodoni 72 Book"/>
        </w:rPr>
        <w:t xml:space="preserve"> by Maria Adank.</w:t>
      </w:r>
    </w:p>
    <w:p w14:paraId="3C5A8131" w14:textId="77777777" w:rsidR="00260D35" w:rsidRPr="00212E7E" w:rsidRDefault="00260D35" w:rsidP="00F75F4E">
      <w:pPr>
        <w:pStyle w:val="p1"/>
        <w:jc w:val="both"/>
        <w:rPr>
          <w:rFonts w:ascii="Bodoni 72 Book" w:hAnsi="Bodoni 72 Book"/>
        </w:rPr>
      </w:pPr>
      <w:r>
        <w:rPr>
          <w:rFonts w:ascii="Bodoni 72 Book" w:hAnsi="Bodoni 72 Book"/>
        </w:rPr>
        <w:t>• 25 September 2025, Verona, Casa circondariale di Montorio: participation in the European Researchers’ Night, with a research presentation for a non-academic audience.</w:t>
      </w:r>
    </w:p>
    <w:p w14:paraId="771B11A2" w14:textId="77777777" w:rsidR="00260D35" w:rsidRPr="00212E7E" w:rsidRDefault="00260D35" w:rsidP="00F75F4E">
      <w:pPr>
        <w:pStyle w:val="p1"/>
        <w:jc w:val="both"/>
        <w:rPr>
          <w:rFonts w:ascii="Bodoni 72 Book" w:hAnsi="Bodoni 72 Book"/>
        </w:rPr>
      </w:pPr>
      <w:r>
        <w:rPr>
          <w:rFonts w:ascii="Bodoni 72 Book" w:hAnsi="Bodoni 72 Book"/>
        </w:rPr>
        <w:t xml:space="preserve">• 6 June 2024, Verona, Veronetta Contemporanea Festival, Permanent Seminar on the History of the Republic of Venice: public event on </w:t>
      </w:r>
      <w:r>
        <w:rPr>
          <w:rFonts w:ascii="Bodoni 72 Book" w:hAnsi="Bodoni 72 Book"/>
          <w:i/>
          <w:iCs/>
        </w:rPr>
        <w:t>I morticani</w:t>
      </w:r>
      <w:r>
        <w:rPr>
          <w:rFonts w:ascii="Bodoni 72 Book" w:hAnsi="Bodoni 72 Book"/>
        </w:rPr>
        <w:t xml:space="preserve"> by Francesco Maino, with Francesco Maino and Giuseppe Sandrini.</w:t>
      </w:r>
    </w:p>
    <w:p w14:paraId="64807613" w14:textId="77777777" w:rsidR="00B05926" w:rsidRPr="00212E7E" w:rsidRDefault="00B05926" w:rsidP="00B05926">
      <w:pPr>
        <w:pStyle w:val="p1"/>
        <w:rPr>
          <w:rFonts w:ascii="Bodoni 72 Book" w:hAnsi="Bodoni 72 Book"/>
        </w:rPr>
      </w:pPr>
      <w:r>
        <w:rPr>
          <w:rFonts w:ascii="Bodoni 72 Book" w:hAnsi="Bodoni 72 Book"/>
        </w:rPr>
        <w:t xml:space="preserve">• 14 May 2023, Lonigo, Palazzo Pisani, initiative promoted by F.I.D.A.P.A. – Lonigo Section and the City of Lonigo, Department of Culture: lecture </w:t>
      </w:r>
      <w:r>
        <w:rPr>
          <w:rFonts w:ascii="Bodoni 72 Book" w:hAnsi="Bodoni 72 Book"/>
          <w:i/>
          <w:iCs/>
        </w:rPr>
        <w:t>Stregoneria dal Medioevo all’epoca moderna: un percorso nella stregoneria europea in una prospettiva di genere</w:t>
      </w:r>
      <w:r>
        <w:rPr>
          <w:rFonts w:ascii="Bodoni 72 Book" w:hAnsi="Bodoni 72 Book"/>
        </w:rPr>
        <w:t>.</w:t>
      </w:r>
    </w:p>
    <w:p w14:paraId="2F3EAB44" w14:textId="77777777" w:rsidR="00260D35" w:rsidRPr="00212E7E" w:rsidRDefault="00260D35" w:rsidP="00F75F4E">
      <w:pPr>
        <w:pStyle w:val="p1"/>
        <w:jc w:val="both"/>
        <w:rPr>
          <w:rFonts w:ascii="Bodoni 72 Book" w:hAnsi="Bodoni 72 Book"/>
        </w:rPr>
      </w:pPr>
      <w:r>
        <w:rPr>
          <w:rFonts w:ascii="Bodoni 72 Book" w:hAnsi="Bodoni 72 Book"/>
        </w:rPr>
        <w:t xml:space="preserve">• 2023, participation in the documentary film by Mauro Vittorio Quattrina, </w:t>
      </w:r>
      <w:r>
        <w:rPr>
          <w:rFonts w:ascii="Bodoni 72 Book" w:hAnsi="Bodoni 72 Book"/>
          <w:i/>
          <w:iCs/>
        </w:rPr>
        <w:t>La vita nella pietra</w:t>
      </w:r>
      <w:r>
        <w:rPr>
          <w:rFonts w:ascii="Bodoni 72 Book" w:hAnsi="Bodoni 72 Book"/>
        </w:rPr>
        <w:t>, presented at the Biennale Cinema 2023.</w:t>
      </w:r>
    </w:p>
    <w:p w14:paraId="123D2CEB" w14:textId="77777777" w:rsidR="0072385E" w:rsidRPr="00212E7E" w:rsidRDefault="00260D35" w:rsidP="0072385E">
      <w:pPr>
        <w:pStyle w:val="p1"/>
        <w:jc w:val="both"/>
        <w:rPr>
          <w:rFonts w:ascii="Bodoni 72 Book" w:hAnsi="Bodoni 72 Book"/>
        </w:rPr>
      </w:pPr>
      <w:r>
        <w:rPr>
          <w:rFonts w:ascii="Bodoni 72 Book" w:hAnsi="Bodoni 72 Book"/>
        </w:rPr>
        <w:t>• 11 November 2022, Verona, Fondazione Museo Miniscalchi-Erizzo, lecture series «Ritratti di famiglia: gli Erizzo e l’immagine dell’aristocrazia a Venezia»: lecture «L’aristocrazia a Venezia in età moderna».</w:t>
      </w:r>
    </w:p>
    <w:p w14:paraId="4FF0E559" w14:textId="77777777" w:rsidR="0072385E" w:rsidRPr="00212E7E" w:rsidRDefault="0072385E" w:rsidP="0072385E">
      <w:pPr>
        <w:pStyle w:val="p1"/>
        <w:jc w:val="both"/>
        <w:rPr>
          <w:rFonts w:ascii="Bodoni 72 Book" w:hAnsi="Bodoni 72 Book"/>
        </w:rPr>
      </w:pPr>
      <w:r>
        <w:rPr>
          <w:rFonts w:ascii="Bodoni 72 Book" w:hAnsi="Bodoni 72 Book"/>
        </w:rPr>
        <w:t>• 26 January 2022, Venice, podcast Nowtilus. Storie da una laguna urbana del 21esimo secolo, second season: participation as guest on the episode Arrivi e partenze. Piccola mappa di migrazioni, esodi e desideri, with Chiara Zanardi, https://ocean-archive.org/view/2322</w:t>
      </w:r>
    </w:p>
    <w:p w14:paraId="679B6717" w14:textId="77777777" w:rsidR="00260D35" w:rsidRPr="00212E7E" w:rsidRDefault="00260D35" w:rsidP="00F75F4E">
      <w:pPr>
        <w:pStyle w:val="p1"/>
        <w:jc w:val="both"/>
        <w:rPr>
          <w:rFonts w:ascii="Bodoni 72 Book" w:hAnsi="Bodoni 72 Book"/>
        </w:rPr>
      </w:pPr>
      <w:r>
        <w:rPr>
          <w:rFonts w:ascii="Bodoni 72 Book" w:hAnsi="Bodoni 72 Book"/>
        </w:rPr>
        <w:t xml:space="preserve">• 20 August 2021, Venice, </w:t>
      </w:r>
      <w:r>
        <w:rPr>
          <w:rFonts w:ascii="Bodoni 72 Book" w:hAnsi="Bodoni 72 Book"/>
          <w:i/>
          <w:iCs/>
        </w:rPr>
        <w:t>Cinema Galleggiante / Acque Sconosciute</w:t>
      </w:r>
      <w:r>
        <w:rPr>
          <w:rFonts w:ascii="Bodoni 72 Book" w:hAnsi="Bodoni 72 Book"/>
        </w:rPr>
        <w:t xml:space="preserve">: paper </w:t>
      </w:r>
      <w:r>
        <w:rPr>
          <w:rFonts w:ascii="Bodoni 72 Book" w:hAnsi="Bodoni 72 Book"/>
          <w:i/>
          <w:iCs/>
        </w:rPr>
        <w:t>Gli influssi fortunati di questo libero cielo. Intrecci di persone, destini e culture nella Venezia di Età moderna</w:t>
      </w:r>
      <w:r>
        <w:rPr>
          <w:rFonts w:ascii="Bodoni 72 Book" w:hAnsi="Bodoni 72 Book"/>
        </w:rPr>
        <w:t>, presented by Microclima.</w:t>
      </w:r>
    </w:p>
    <w:p w14:paraId="4FCEBC70" w14:textId="77777777" w:rsidR="00260D35" w:rsidRPr="00212E7E" w:rsidRDefault="00260D35" w:rsidP="00F75F4E">
      <w:pPr>
        <w:pStyle w:val="p1"/>
        <w:jc w:val="both"/>
        <w:rPr>
          <w:rFonts w:ascii="Bodoni 72 Book" w:hAnsi="Bodoni 72 Book"/>
        </w:rPr>
      </w:pPr>
      <w:r>
        <w:rPr>
          <w:rFonts w:ascii="Bodoni 72 Book" w:hAnsi="Bodoni 72 Book"/>
        </w:rPr>
        <w:lastRenderedPageBreak/>
        <w:t>• 9 November 2016, Velo Veronese, Università Popolare di Velo e Roverè: lecture on inquisitors and witches in the Republic of Venice, as part of the Università Popolare’s lecture series.</w:t>
      </w:r>
    </w:p>
    <w:p w14:paraId="492001C8" w14:textId="77777777" w:rsidR="0072385E" w:rsidRPr="00212E7E" w:rsidRDefault="0072385E" w:rsidP="0072385E">
      <w:pPr>
        <w:pStyle w:val="p1"/>
        <w:rPr>
          <w:rFonts w:ascii="Bodoni 72 Book" w:hAnsi="Bodoni 72 Book"/>
        </w:rPr>
      </w:pPr>
      <w:r>
        <w:rPr>
          <w:rFonts w:ascii="Bodoni 72 Book" w:hAnsi="Bodoni 72 Book"/>
        </w:rPr>
        <w:t>• 23 October 2016, Vittorio Veneto (TV), Teatro Da Ponte, public screening of the film «La spada e la fede»: participation in the presentation of the film and its historical context with Mario Infelise (University of Venice) and Daria Perocco (University of Venice).</w:t>
      </w:r>
    </w:p>
    <w:p w14:paraId="6BF1417A" w14:textId="77777777" w:rsidR="00260D35" w:rsidRPr="00212E7E" w:rsidRDefault="00260D35" w:rsidP="00F75F4E">
      <w:pPr>
        <w:pStyle w:val="p1"/>
        <w:jc w:val="both"/>
        <w:rPr>
          <w:rFonts w:ascii="Bodoni 72 Book" w:hAnsi="Bodoni 72 Book"/>
        </w:rPr>
      </w:pPr>
      <w:r>
        <w:rPr>
          <w:rFonts w:ascii="Bodoni 72 Book" w:hAnsi="Bodoni 72 Book"/>
        </w:rPr>
        <w:t xml:space="preserve">• 30 September–2 October 2016, Campiglia dei Berici / Orgiano / Pojana Maggiore, Venezia da Terra series: paper </w:t>
      </w:r>
      <w:r>
        <w:rPr>
          <w:rFonts w:ascii="Bodoni 72 Book" w:hAnsi="Bodoni 72 Book"/>
          <w:i/>
          <w:iCs/>
        </w:rPr>
        <w:t>Sedotti e seduttori dal Sant’Uffizio</w:t>
      </w:r>
      <w:r>
        <w:rPr>
          <w:rFonts w:ascii="Bodoni 72 Book" w:hAnsi="Bodoni 72 Book"/>
        </w:rPr>
        <w:t xml:space="preserve"> at the cinema hall, held on 2 October 2016 in Villa Pojana, with Giulia Morosini and Michele Gottardi.</w:t>
      </w:r>
    </w:p>
    <w:p w14:paraId="2169CDC6" w14:textId="77777777" w:rsidR="00260D35" w:rsidRPr="00212E7E" w:rsidRDefault="00260D35" w:rsidP="00F75F4E">
      <w:pPr>
        <w:pStyle w:val="p1"/>
        <w:jc w:val="both"/>
        <w:rPr>
          <w:rFonts w:ascii="Bodoni 72 Book" w:hAnsi="Bodoni 72 Book"/>
        </w:rPr>
      </w:pPr>
      <w:r>
        <w:rPr>
          <w:rFonts w:ascii="Bodoni 72 Book" w:hAnsi="Bodoni 72 Book"/>
        </w:rPr>
        <w:t xml:space="preserve">• November 2015, Verona, lecture series </w:t>
      </w:r>
      <w:r>
        <w:rPr>
          <w:rFonts w:ascii="Bodoni 72 Book" w:hAnsi="Bodoni 72 Book"/>
          <w:i/>
          <w:iCs/>
        </w:rPr>
        <w:t>Il gatto nell’occulto e nella superstizione</w:t>
      </w:r>
      <w:r>
        <w:rPr>
          <w:rFonts w:ascii="Bodoni 72 Book" w:hAnsi="Bodoni 72 Book"/>
        </w:rPr>
        <w:t>: outreach talks in public settings.</w:t>
      </w:r>
    </w:p>
    <w:p w14:paraId="7307E058" w14:textId="77777777" w:rsidR="00260D35" w:rsidRPr="00212E7E" w:rsidRDefault="00260D35" w:rsidP="00F75F4E">
      <w:pPr>
        <w:pStyle w:val="p1"/>
        <w:jc w:val="both"/>
        <w:rPr>
          <w:rFonts w:ascii="Bodoni 72 Book" w:hAnsi="Bodoni 72 Book"/>
        </w:rPr>
      </w:pPr>
      <w:r>
        <w:rPr>
          <w:rFonts w:ascii="Bodoni 72 Book" w:hAnsi="Bodoni 72 Book"/>
        </w:rPr>
        <w:t xml:space="preserve">• 2015, Rai Cultura / Rai Storia: participation as expert in the episode devoted to the Republic of Venice in the series </w:t>
      </w:r>
      <w:r>
        <w:rPr>
          <w:rFonts w:ascii="Bodoni 72 Book" w:hAnsi="Bodoni 72 Book"/>
          <w:i/>
          <w:iCs/>
        </w:rPr>
        <w:t>Potere e bellezza</w:t>
      </w:r>
      <w:r>
        <w:rPr>
          <w:rFonts w:ascii="Bodoni 72 Book" w:hAnsi="Bodoni 72 Book"/>
        </w:rPr>
        <w:t>, aired from 16 November 2015.</w:t>
      </w:r>
    </w:p>
    <w:p w14:paraId="103691BF" w14:textId="77777777" w:rsidR="00DB1714" w:rsidRPr="00212E7E" w:rsidRDefault="00DB1714" w:rsidP="00F75F4E">
      <w:pPr>
        <w:pStyle w:val="p1"/>
        <w:jc w:val="both"/>
        <w:rPr>
          <w:rFonts w:ascii="Bodoni 72 Book" w:hAnsi="Bodoni 72 Book"/>
        </w:rPr>
      </w:pPr>
      <w:r>
        <w:rPr>
          <w:rFonts w:ascii="Bodoni 72 Book" w:hAnsi="Bodoni 72 Book"/>
        </w:rPr>
        <w:t xml:space="preserve">• 27 November 2012, Venice, Ca’ Rezzonico – Museo del Settecento Veneziano, lecture series </w:t>
      </w:r>
      <w:r>
        <w:rPr>
          <w:rFonts w:ascii="Bodoni 72 Book" w:hAnsi="Bodoni 72 Book"/>
          <w:i/>
          <w:iCs/>
        </w:rPr>
        <w:t>Venezia ai tempi di Guardi</w:t>
      </w:r>
      <w:r>
        <w:rPr>
          <w:rFonts w:ascii="Bodoni 72 Book" w:hAnsi="Bodoni 72 Book"/>
        </w:rPr>
        <w:t xml:space="preserve">: lecture </w:t>
      </w:r>
      <w:r>
        <w:rPr>
          <w:rFonts w:ascii="Bodoni 72 Book" w:hAnsi="Bodoni 72 Book"/>
          <w:i/>
          <w:iCs/>
        </w:rPr>
        <w:t>L’inquisitore e il cappellaio. Libri proibiti, massoni e libertini fra botteghe, campi e tribunali</w:t>
      </w:r>
    </w:p>
    <w:p w14:paraId="51B6EB20" w14:textId="77777777" w:rsidR="00DB1714" w:rsidRPr="00212E7E" w:rsidRDefault="00DB1714" w:rsidP="00F75F4E">
      <w:pPr>
        <w:jc w:val="both"/>
        <w:rPr>
          <w:rFonts w:ascii="Bodoni 72 Book" w:hAnsi="Bodoni 72 Book"/>
        </w:rPr>
      </w:pPr>
    </w:p>
    <w:p w14:paraId="716700B7" w14:textId="77777777" w:rsidR="00CF7B98" w:rsidRPr="00212E7E" w:rsidRDefault="00000000" w:rsidP="00F75F4E">
      <w:pPr>
        <w:jc w:val="both"/>
        <w:rPr>
          <w:rFonts w:ascii="Bodoni 72 Book" w:hAnsi="Bodoni 72 Book"/>
          <w:b/>
          <w:bCs/>
        </w:rPr>
      </w:pPr>
      <w:r>
        <w:rPr>
          <w:rFonts w:ascii="Bodoni 72 Book" w:hAnsi="Bodoni 72 Book"/>
          <w:b/>
          <w:bCs/>
        </w:rPr>
        <w:t>Popular publications and editorial work</w:t>
      </w:r>
    </w:p>
    <w:p w14:paraId="1793615F" w14:textId="77777777" w:rsidR="004F3A6F" w:rsidRPr="00212E7E" w:rsidRDefault="004F3A6F" w:rsidP="00F75F4E">
      <w:pPr>
        <w:pStyle w:val="p1"/>
        <w:jc w:val="both"/>
        <w:rPr>
          <w:rFonts w:ascii="Bodoni 72 Book" w:hAnsi="Bodoni 72 Book"/>
        </w:rPr>
      </w:pPr>
      <w:r>
        <w:rPr>
          <w:rFonts w:ascii="Bodoni 72 Book" w:hAnsi="Bodoni 72 Book"/>
        </w:rPr>
        <w:t xml:space="preserve">• 20 February 2014, </w:t>
      </w:r>
      <w:r>
        <w:rPr>
          <w:rFonts w:ascii="Bodoni 72 Book" w:hAnsi="Bodoni 72 Book"/>
          <w:i/>
          <w:iCs/>
        </w:rPr>
        <w:t>Query</w:t>
      </w:r>
      <w:r>
        <w:rPr>
          <w:rFonts w:ascii="Bodoni 72 Book" w:hAnsi="Bodoni 72 Book"/>
        </w:rPr>
        <w:t xml:space="preserve"> / CICAP, no. 16: publication of the popular contribution </w:t>
      </w:r>
      <w:r>
        <w:rPr>
          <w:rFonts w:ascii="Bodoni 72 Book" w:hAnsi="Bodoni 72 Book"/>
          <w:i/>
          <w:iCs/>
        </w:rPr>
        <w:t>Laura Malipiero, professione strega</w:t>
      </w:r>
      <w:r>
        <w:rPr>
          <w:rFonts w:ascii="Bodoni 72 Book" w:hAnsi="Bodoni 72 Book"/>
        </w:rPr>
        <w:t>, devoted to the Venetian case of a woman prosecuted for witchcraft by the Holy Office.</w:t>
      </w:r>
    </w:p>
    <w:p w14:paraId="0C0B3AC7" w14:textId="77777777" w:rsidR="00AB366F" w:rsidRPr="00212E7E" w:rsidRDefault="00AB366F" w:rsidP="00F75F4E">
      <w:pPr>
        <w:pStyle w:val="p1"/>
        <w:jc w:val="both"/>
        <w:rPr>
          <w:rFonts w:ascii="Bodoni 72 Book" w:hAnsi="Bodoni 72 Book"/>
        </w:rPr>
      </w:pPr>
      <w:r>
        <w:rPr>
          <w:rFonts w:ascii="Bodoni 72 Book" w:hAnsi="Bodoni 72 Book"/>
        </w:rPr>
        <w:t>• December 2012, The Venice International Foundation, newsletter, no. 27: editorial work, with Cinzia Boscolo, on the special issue Editoria a Venezia nei secoli d’oro. Omaggio ad Aldo Manuzio; own contribution Parole che tirano seco eserciti armati. La censura dal Cinquecento al Settecento; issue with contributions by M. Zorzi, M. Giro, J. Clough, U. Fortis, E. Baldissera, D. D. Bryant, T. Plebani, P. Lucchi, G. Modena, L. Carnelos, C. De Michelis, S. Berra, A. Pagone, P. Giovine.</w:t>
      </w:r>
    </w:p>
    <w:p w14:paraId="25DA9FCA" w14:textId="77777777" w:rsidR="00260D35" w:rsidRPr="00212E7E" w:rsidRDefault="00260D35" w:rsidP="00F75F4E">
      <w:pPr>
        <w:pStyle w:val="p1"/>
        <w:jc w:val="both"/>
        <w:rPr>
          <w:rFonts w:ascii="Bodoni 72 Book" w:hAnsi="Bodoni 72 Book"/>
        </w:rPr>
      </w:pPr>
      <w:r>
        <w:rPr>
          <w:rFonts w:ascii="Bodoni 72 Book" w:hAnsi="Bodoni 72 Book"/>
        </w:rPr>
        <w:t>• 2001–2002, Venice / Amsterdam, exhibition Magia, alchimia, scienza dal ’400 al ’700: l’influsso di Ermete Trismegisto: curatorship of the section devoted to manuscripts of popular magical literature.</w:t>
      </w:r>
    </w:p>
    <w:p w14:paraId="4F30C466" w14:textId="77777777" w:rsidR="00260D35" w:rsidRPr="00212E7E" w:rsidRDefault="00260D35" w:rsidP="00F75F4E">
      <w:pPr>
        <w:pStyle w:val="p2"/>
        <w:jc w:val="both"/>
        <w:rPr>
          <w:rFonts w:ascii="Bodoni 72 Book" w:hAnsi="Bodoni 72 Book"/>
        </w:rPr>
      </w:pPr>
    </w:p>
    <w:p w14:paraId="1CEB69DA" w14:textId="77777777" w:rsidR="00260D35" w:rsidRPr="00212E7E" w:rsidRDefault="00260D35" w:rsidP="00F75F4E">
      <w:pPr>
        <w:pStyle w:val="p1"/>
        <w:jc w:val="both"/>
        <w:rPr>
          <w:rFonts w:ascii="Bodoni 72 Book" w:hAnsi="Bodoni 72 Book"/>
          <w:b/>
          <w:bCs/>
        </w:rPr>
      </w:pPr>
      <w:r>
        <w:rPr>
          <w:rFonts w:ascii="Bodoni 72 Book" w:hAnsi="Bodoni 72 Book"/>
          <w:b/>
          <w:bCs/>
        </w:rPr>
        <w:t>Ongoing activities</w:t>
      </w:r>
    </w:p>
    <w:p w14:paraId="0E48A026" w14:textId="77777777" w:rsidR="00260D35" w:rsidRPr="00212E7E" w:rsidRDefault="00260D35" w:rsidP="00F75F4E">
      <w:pPr>
        <w:pStyle w:val="p1"/>
        <w:jc w:val="both"/>
        <w:rPr>
          <w:rFonts w:ascii="Bodoni 72 Book" w:hAnsi="Bodoni 72 Book"/>
        </w:rPr>
      </w:pPr>
      <w:r>
        <w:rPr>
          <w:rFonts w:ascii="Bodoni 72 Book" w:hAnsi="Bodoni 72 Book"/>
        </w:rPr>
        <w:lastRenderedPageBreak/>
        <w:t>• Conception, curatorship and participation in the Permanent Seminar on the History of the Republic of Venice at the University of Verona, with the organization of public events and book presentations.</w:t>
      </w:r>
    </w:p>
    <w:p w14:paraId="13347E04" w14:textId="77777777" w:rsidR="00260D35" w:rsidRPr="00212E7E" w:rsidRDefault="00260D35" w:rsidP="00F75F4E">
      <w:pPr>
        <w:pStyle w:val="p1"/>
        <w:jc w:val="both"/>
        <w:rPr>
          <w:rFonts w:ascii="Bodoni 72 Book" w:hAnsi="Bodoni 72 Book"/>
        </w:rPr>
      </w:pPr>
      <w:r>
        <w:rPr>
          <w:rFonts w:ascii="Bodoni 72 Book" w:hAnsi="Bodoni 72 Book"/>
        </w:rPr>
        <w:t>• Ongoing outreach activity in the Verona area through lectures and classes for CTG Verona (Itinerari Didattici) and CTG La Fenice.</w:t>
      </w:r>
    </w:p>
    <w:p w14:paraId="5FD3195F" w14:textId="77777777" w:rsidR="00260D35" w:rsidRPr="00212E7E" w:rsidRDefault="00260D35" w:rsidP="00F75F4E">
      <w:pPr>
        <w:pStyle w:val="p1"/>
        <w:jc w:val="both"/>
        <w:rPr>
          <w:rFonts w:ascii="Bodoni 72 Book" w:hAnsi="Bodoni 72 Book"/>
        </w:rPr>
      </w:pPr>
      <w:r>
        <w:rPr>
          <w:rFonts w:ascii="Bodoni 72 Book" w:hAnsi="Bodoni 72 Book"/>
        </w:rPr>
        <w:t>• Povegliano Veronese: lecture «Venezia e la terraferma fra giurisdizioni e buongoverno», promoted by local associations.</w:t>
      </w:r>
    </w:p>
    <w:p w14:paraId="40813B03" w14:textId="77777777" w:rsidR="00260D35" w:rsidRPr="00212E7E" w:rsidRDefault="00260D35" w:rsidP="00F75F4E">
      <w:pPr>
        <w:pStyle w:val="p1"/>
        <w:jc w:val="both"/>
        <w:rPr>
          <w:rFonts w:ascii="Bodoni 72 Book" w:hAnsi="Bodoni 72 Book"/>
        </w:rPr>
      </w:pPr>
      <w:r>
        <w:rPr>
          <w:rFonts w:ascii="Bodoni 72 Book" w:hAnsi="Bodoni 72 Book"/>
        </w:rPr>
        <w:t>• Participation in cultural events and festivals on topics in the history of religion and belief, including from an outreach perspective.</w:t>
      </w:r>
    </w:p>
    <w:p w14:paraId="38C1B257" w14:textId="77777777" w:rsidR="00694D99" w:rsidRPr="00212E7E" w:rsidRDefault="00694D99" w:rsidP="00F75F4E">
      <w:pPr>
        <w:jc w:val="both"/>
        <w:rPr>
          <w:rFonts w:ascii="Bodoni 72 Book" w:hAnsi="Bodoni 72 Book"/>
        </w:rPr>
      </w:pPr>
    </w:p>
    <w:p w14:paraId="79E37BAF" w14:textId="77777777" w:rsidR="00AE4987" w:rsidRPr="00212E7E" w:rsidRDefault="00AE4987" w:rsidP="00F75F4E">
      <w:pPr>
        <w:jc w:val="both"/>
        <w:rPr>
          <w:rFonts w:ascii="Bodoni 72 Book" w:hAnsi="Bodoni 72 Book"/>
        </w:rPr>
      </w:pPr>
    </w:p>
    <w:p w14:paraId="270CDEBD" w14:textId="77777777" w:rsidR="00AE4987" w:rsidRPr="00212E7E" w:rsidRDefault="00AE4987" w:rsidP="00F75F4E">
      <w:pPr>
        <w:jc w:val="both"/>
        <w:rPr>
          <w:rFonts w:ascii="Bodoni 72 Book" w:hAnsi="Bodoni 72 Book"/>
        </w:rPr>
        <w:sectPr w:rsidR="00AE4987" w:rsidRPr="00212E7E" w:rsidSect="00876671">
          <w:headerReference w:type="default" r:id="rId10"/>
          <w:footerReference w:type="even" r:id="rId11"/>
          <w:footerReference w:type="default" r:id="rId12"/>
          <w:pgSz w:w="12240" w:h="15840"/>
          <w:pgMar w:top="1440" w:right="1800" w:bottom="1440" w:left="1800" w:header="720" w:footer="720" w:gutter="0"/>
          <w:cols w:space="720"/>
          <w:titlePg/>
          <w:docGrid w:linePitch="360"/>
        </w:sectPr>
      </w:pPr>
    </w:p>
    <w:p w14:paraId="33C9BD5F" w14:textId="77777777" w:rsidR="00DE4B80" w:rsidRPr="00212E7E" w:rsidRDefault="00DE4B80" w:rsidP="00F75F4E">
      <w:pPr>
        <w:jc w:val="both"/>
        <w:rPr>
          <w:rFonts w:ascii="Bodoni 72 Book" w:hAnsi="Bodoni 72 Book"/>
          <w:sz w:val="32"/>
          <w:szCs w:val="32"/>
        </w:rPr>
      </w:pPr>
      <w:r>
        <w:rPr>
          <w:rFonts w:ascii="Bodoni 72 Book" w:hAnsi="Bodoni 72 Book"/>
          <w:sz w:val="32"/>
          <w:szCs w:val="32"/>
        </w:rPr>
        <w:lastRenderedPageBreak/>
        <w:t>PUBLICATIONS</w:t>
      </w:r>
    </w:p>
    <w:p w14:paraId="5D72AEA4" w14:textId="77777777" w:rsidR="00DE4B80" w:rsidRPr="00212E7E" w:rsidRDefault="00DE4B80" w:rsidP="00F75F4E">
      <w:pPr>
        <w:jc w:val="both"/>
        <w:rPr>
          <w:rFonts w:ascii="Bodoni 72 Book" w:hAnsi="Bodoni 72 Book"/>
          <w:sz w:val="28"/>
          <w:szCs w:val="28"/>
        </w:rPr>
      </w:pPr>
      <w:r>
        <w:rPr>
          <w:rFonts w:ascii="Bodoni 72 Book" w:hAnsi="Bodoni 72 Book"/>
          <w:sz w:val="28"/>
          <w:szCs w:val="28"/>
        </w:rPr>
        <w:t>MONOGRAPHS</w:t>
      </w:r>
    </w:p>
    <w:p w14:paraId="13A2AE36" w14:textId="77777777" w:rsidR="00DE4B80" w:rsidRPr="00212E7E" w:rsidRDefault="00DE4B80" w:rsidP="00F75F4E">
      <w:pPr>
        <w:pStyle w:val="p2"/>
        <w:jc w:val="both"/>
        <w:rPr>
          <w:rFonts w:ascii="Bodoni 72 Book" w:hAnsi="Bodoni 72 Book"/>
        </w:rPr>
      </w:pPr>
    </w:p>
    <w:p w14:paraId="6301FEE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«Cento anime». Libertinismo, Venezia e il Sant’Uffizio nel processo contro i Fratelli Spiera (1627-1631)</w:t>
      </w:r>
      <w:r>
        <w:rPr>
          <w:rFonts w:ascii="Bodoni 72 Book" w:hAnsi="Bodoni 72 Book"/>
        </w:rPr>
        <w:t>, Milan, Unicopli, 2026.</w:t>
      </w:r>
    </w:p>
    <w:p w14:paraId="5E9D6B2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In the Room of the Circles. The Inquisition and Books of Magic in Early Modern Venice</w:t>
      </w:r>
      <w:r>
        <w:rPr>
          <w:rFonts w:ascii="Bodoni 72 Book" w:hAnsi="Bodoni 72 Book"/>
        </w:rPr>
        <w:t>, London–New York, Routledge, 2025.</w:t>
      </w:r>
    </w:p>
    <w:p w14:paraId="582421E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Évangélistes et gazetiers. Libertinage, incroyance et livres interdits dans la Venise des XVIIe et XVIIIe siècles</w:t>
      </w:r>
      <w:r>
        <w:rPr>
          <w:rFonts w:ascii="Bodoni 72 Book" w:hAnsi="Bodoni 72 Book"/>
        </w:rPr>
        <w:t>, Paris, Classiques Garnier, 2025.</w:t>
      </w:r>
    </w:p>
    <w:p w14:paraId="7D34EB2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The Inquisitor in the Hat Shop. Inquisition, Forbidden Books and Unbelief in Early Modern Venice</w:t>
      </w:r>
      <w:r>
        <w:rPr>
          <w:rFonts w:ascii="Bodoni 72 Book" w:hAnsi="Bodoni 72 Book"/>
        </w:rPr>
        <w:t>, Farnham, Ashgate, 2012.</w:t>
      </w:r>
    </w:p>
    <w:p w14:paraId="722F759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 rovina di Venetia in materia de’ libri prohibiti». Il libraio Salvatore de’ Negri e l’Inquisizione veneziana (1628-1661)</w:t>
      </w:r>
      <w:r>
        <w:rPr>
          <w:rFonts w:ascii="Bodoni 72 Book" w:hAnsi="Bodoni 72 Book"/>
        </w:rPr>
        <w:t>, Venice, Marsilio, 2009.</w:t>
      </w:r>
    </w:p>
    <w:p w14:paraId="21BF03F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Politici e ateisti. Percorsi della miscredenza a Venezia fra Sei e Settecento</w:t>
      </w:r>
      <w:r>
        <w:rPr>
          <w:rFonts w:ascii="Bodoni 72 Book" w:hAnsi="Bodoni 72 Book"/>
        </w:rPr>
        <w:t>, Milan, Unicopli, 2006.</w:t>
      </w:r>
    </w:p>
    <w:p w14:paraId="3806DF3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Nella stanza dei circoli. Clavicula Salomonis e libri di magia a Venezia nei secoli XVII-XVIII</w:t>
      </w:r>
      <w:r>
        <w:rPr>
          <w:rFonts w:ascii="Bodoni 72 Book" w:hAnsi="Bodoni 72 Book"/>
        </w:rPr>
        <w:t>, Milan, Sylvestre Bonnard, 2002.</w:t>
      </w:r>
    </w:p>
    <w:p w14:paraId="7AACF579" w14:textId="77777777" w:rsidR="00E02770" w:rsidRPr="00212E7E" w:rsidRDefault="00E02770" w:rsidP="00F75F4E">
      <w:pPr>
        <w:jc w:val="both"/>
        <w:rPr>
          <w:rFonts w:ascii="Bodoni 72 Book" w:hAnsi="Bodoni 72 Book"/>
        </w:rPr>
      </w:pPr>
    </w:p>
    <w:p w14:paraId="58521645" w14:textId="77777777" w:rsidR="00DE4B80" w:rsidRPr="00212E7E" w:rsidRDefault="00E02770" w:rsidP="00F75F4E">
      <w:pPr>
        <w:jc w:val="both"/>
        <w:rPr>
          <w:rFonts w:ascii="Bodoni 72 Book" w:hAnsi="Bodoni 72 Book"/>
          <w:sz w:val="28"/>
          <w:szCs w:val="28"/>
        </w:rPr>
      </w:pPr>
      <w:r>
        <w:rPr>
          <w:rFonts w:ascii="Bodoni 72 Book" w:hAnsi="Bodoni 72 Book"/>
          <w:sz w:val="28"/>
          <w:szCs w:val="28"/>
        </w:rPr>
        <w:t>EDITED VOLUMES</w:t>
      </w:r>
    </w:p>
    <w:p w14:paraId="602D43E2" w14:textId="77777777" w:rsidR="00E02770" w:rsidRPr="00212E7E" w:rsidRDefault="00E02770" w:rsidP="00F75F4E">
      <w:pPr>
        <w:pStyle w:val="p3"/>
        <w:jc w:val="both"/>
        <w:rPr>
          <w:rFonts w:ascii="Bodoni 72 Book" w:hAnsi="Bodoni 72 Book"/>
        </w:rPr>
      </w:pPr>
      <w:r>
        <w:rPr>
          <w:rFonts w:ascii="Bodoni 72 Book" w:hAnsi="Bodoni 72 Book"/>
        </w:rPr>
        <w:t xml:space="preserve">F. Barbierato, P. Scaramella (eds.), </w:t>
      </w:r>
      <w:r>
        <w:rPr>
          <w:rFonts w:ascii="Bodoni 72 Book" w:hAnsi="Bodoni 72 Book"/>
          <w:i/>
          <w:iCs/>
        </w:rPr>
        <w:t>Maledire Dio. La blasfemia e la sua repressione nell’Italia moderna</w:t>
      </w:r>
      <w:r>
        <w:rPr>
          <w:rFonts w:ascii="Bodoni 72 Book" w:hAnsi="Bodoni 72 Book"/>
        </w:rPr>
        <w:t>, Naples, Bibliopolis, 2026.</w:t>
      </w:r>
    </w:p>
    <w:p w14:paraId="439227BE" w14:textId="77777777" w:rsidR="00E02770" w:rsidRPr="00212E7E" w:rsidRDefault="00E02770" w:rsidP="00F75F4E">
      <w:pPr>
        <w:pStyle w:val="p3"/>
        <w:jc w:val="both"/>
        <w:rPr>
          <w:rFonts w:ascii="Bodoni 72 Book" w:hAnsi="Bodoni 72 Book"/>
        </w:rPr>
      </w:pPr>
      <w:r>
        <w:rPr>
          <w:rFonts w:ascii="Bodoni 72 Book" w:hAnsi="Bodoni 72 Book"/>
        </w:rPr>
        <w:t xml:space="preserve">F. Barbierato, A. Veronese (eds.), </w:t>
      </w:r>
      <w:r>
        <w:rPr>
          <w:rFonts w:ascii="Bodoni 72 Book" w:hAnsi="Bodoni 72 Book"/>
          <w:i/>
          <w:iCs/>
        </w:rPr>
        <w:t>Late Medieval and Early Modern Religious Dissents: Conflicts and Plurality in Renaissance Europe</w:t>
      </w:r>
      <w:r>
        <w:rPr>
          <w:rFonts w:ascii="Bodoni 72 Book" w:hAnsi="Bodoni 72 Book"/>
        </w:rPr>
        <w:t>, Pisa, Il Campano-ArnUs University Books, 2011.</w:t>
      </w:r>
    </w:p>
    <w:p w14:paraId="590B7A6A" w14:textId="77777777" w:rsidR="00E02770" w:rsidRPr="00212E7E" w:rsidRDefault="00E02770" w:rsidP="00F75F4E">
      <w:pPr>
        <w:pStyle w:val="p1"/>
        <w:jc w:val="both"/>
        <w:rPr>
          <w:rFonts w:ascii="Bodoni 72 Book" w:hAnsi="Bodoni 72 Book"/>
        </w:rPr>
      </w:pPr>
      <w:r>
        <w:rPr>
          <w:rFonts w:ascii="Bodoni 72 Book" w:hAnsi="Bodoni 72 Book"/>
        </w:rPr>
        <w:t xml:space="preserve">F. Barbierato, C. Boscolo (eds.), </w:t>
      </w:r>
      <w:r>
        <w:rPr>
          <w:rFonts w:ascii="Bodoni 72 Book" w:hAnsi="Bodoni 72 Book"/>
          <w:i/>
          <w:iCs/>
        </w:rPr>
        <w:t>Editoria a Venezia nei secoli d’oro. Omaggio ad Aldo Manuzio</w:t>
      </w:r>
      <w:r>
        <w:rPr>
          <w:rFonts w:ascii="Bodoni 72 Book" w:hAnsi="Bodoni 72 Book"/>
        </w:rPr>
        <w:t xml:space="preserve">, special issue of </w:t>
      </w:r>
      <w:r>
        <w:rPr>
          <w:rFonts w:ascii="Bodoni 72 Book" w:hAnsi="Bodoni 72 Book"/>
          <w:i/>
          <w:iCs/>
        </w:rPr>
        <w:t>The Venice International Foundation</w:t>
      </w:r>
      <w:r>
        <w:rPr>
          <w:rFonts w:ascii="Bodoni 72 Book" w:hAnsi="Bodoni 72 Book"/>
        </w:rPr>
        <w:t>, newsletter, 27, December 2012.</w:t>
      </w:r>
    </w:p>
    <w:p w14:paraId="1A2B3C03" w14:textId="7CEC5073" w:rsidR="00E02770" w:rsidRPr="00212E7E" w:rsidRDefault="00E02770" w:rsidP="00F75F4E">
      <w:pPr>
        <w:pStyle w:val="p3"/>
        <w:jc w:val="both"/>
        <w:rPr>
          <w:rFonts w:ascii="Bodoni 72 Book" w:hAnsi="Bodoni 72 Book"/>
        </w:rPr>
      </w:pPr>
      <w:r>
        <w:rPr>
          <w:rFonts w:ascii="Bodoni 72 Book" w:hAnsi="Bodoni 72 Book"/>
        </w:rPr>
        <w:t xml:space="preserve">F. Barbierato, with A. Arcangeli, </w:t>
      </w:r>
      <w:r>
        <w:rPr>
          <w:rFonts w:ascii="Bodoni 72 Book" w:hAnsi="Bodoni 72 Book"/>
          <w:i/>
          <w:iCs/>
        </w:rPr>
        <w:t>Curatorship of the section «Comunicare per gesti nel Rinascimento: un cantiere di ricerca»</w:t>
      </w:r>
      <w:r>
        <w:rPr>
          <w:rFonts w:ascii="Bodoni 72 Book" w:hAnsi="Bodoni 72 Book"/>
        </w:rPr>
        <w:t>, «Bruniana e Campanelliana», I-II, 2021.</w:t>
      </w:r>
    </w:p>
    <w:p w14:paraId="28641EE8" w14:textId="77777777" w:rsidR="00E02770" w:rsidRPr="00212E7E" w:rsidRDefault="00E02770" w:rsidP="00F75F4E">
      <w:pPr>
        <w:pStyle w:val="p3"/>
        <w:jc w:val="both"/>
        <w:rPr>
          <w:rFonts w:ascii="Bodoni 72 Book" w:hAnsi="Bodoni 72 Book"/>
        </w:rPr>
      </w:pPr>
      <w:r>
        <w:rPr>
          <w:rFonts w:ascii="Bodoni 72 Book" w:hAnsi="Bodoni 72 Book"/>
        </w:rPr>
        <w:t xml:space="preserve">F. Barbierato (ed.), </w:t>
      </w:r>
      <w:r>
        <w:rPr>
          <w:rFonts w:ascii="Bodoni 72 Book" w:hAnsi="Bodoni 72 Book"/>
          <w:i/>
          <w:iCs/>
        </w:rPr>
        <w:t>Libro e censure</w:t>
      </w:r>
      <w:r>
        <w:rPr>
          <w:rFonts w:ascii="Bodoni 72 Book" w:hAnsi="Bodoni 72 Book"/>
        </w:rPr>
        <w:t>, Milan, Sylvestre Bonnard, 2002.</w:t>
      </w:r>
    </w:p>
    <w:p w14:paraId="2402816E" w14:textId="77777777" w:rsidR="00E02770" w:rsidRPr="00212E7E" w:rsidRDefault="00E02770" w:rsidP="00F75F4E">
      <w:pPr>
        <w:pStyle w:val="p3"/>
        <w:jc w:val="both"/>
        <w:rPr>
          <w:rFonts w:ascii="Bodoni 72 Book" w:hAnsi="Bodoni 72 Book"/>
          <w:i/>
          <w:iCs/>
        </w:rPr>
      </w:pPr>
      <w:r>
        <w:rPr>
          <w:rFonts w:ascii="Bodoni 72 Book" w:hAnsi="Bodoni 72 Book"/>
          <w:i/>
          <w:iCs/>
        </w:rPr>
        <w:lastRenderedPageBreak/>
        <w:t>Entries of personal authorship in the volume (24 entries, ca. 109 of 221 pages in total): Marron; Gazzette; Confessore; Falsa data; Pasquinate; Manoscritto; Bibliografia; Espurgazione; Inquisizione; Curiosi, libri; Magia, libri di; Permessi taciti; Domestiche, Stampe; Scientifici, libri; Lettura, permesso di; Profetismo e censura; Philosophiques, livres; Maestro di Sacro Palazzo; Index librorum prohibitorum; Indice, congregazione dell’; Index Librorum Expurgandorum; Integrazione a Erotici, libri; Astrologia, religione, censura; Autori ebrei e censura fascista.</w:t>
      </w:r>
    </w:p>
    <w:p w14:paraId="2402816D" w14:textId="77777777" w:rsidR="00E02770" w:rsidRPr="00212E7E" w:rsidRDefault="00E02770" w:rsidP="00F75F4E">
      <w:pPr>
        <w:jc w:val="both"/>
        <w:rPr>
          <w:rFonts w:ascii="Bodoni 72 Book" w:hAnsi="Bodoni 72 Book"/>
        </w:rPr>
      </w:pPr>
    </w:p>
    <w:p w14:paraId="0F2BEF98" w14:textId="77777777" w:rsidR="00DE4B80" w:rsidRPr="00212E7E" w:rsidRDefault="00DE4B80" w:rsidP="00F75F4E">
      <w:pPr>
        <w:jc w:val="both"/>
        <w:rPr>
          <w:rFonts w:ascii="Bodoni 72 Book" w:hAnsi="Bodoni 72 Book"/>
          <w:i/>
          <w:iCs/>
          <w:sz w:val="28"/>
          <w:szCs w:val="28"/>
        </w:rPr>
      </w:pPr>
      <w:r>
        <w:rPr>
          <w:rFonts w:ascii="Bodoni 72 Book" w:hAnsi="Bodoni 72 Book"/>
        </w:rPr>
        <w:t>Selection of reviews and notices of the monographs</w:t>
      </w:r>
    </w:p>
    <w:p w14:paraId="23934827" w14:textId="77777777" w:rsidR="00DE4B80" w:rsidRPr="00212E7E" w:rsidRDefault="00DE4B80" w:rsidP="00F75F4E">
      <w:pPr>
        <w:jc w:val="both"/>
        <w:rPr>
          <w:rFonts w:ascii="Bodoni 72 Book" w:hAnsi="Bodoni 72 Book"/>
        </w:rPr>
      </w:pPr>
      <w:r>
        <w:rPr>
          <w:rFonts w:ascii="Bodoni 72 Book" w:hAnsi="Bodoni 72 Book"/>
        </w:rPr>
        <w:t xml:space="preserve">Rossana Morriello, review of </w:t>
      </w:r>
      <w:r>
        <w:rPr>
          <w:rFonts w:ascii="Bodoni 72 Book" w:hAnsi="Bodoni 72 Book"/>
          <w:i/>
        </w:rPr>
        <w:t>Nella stanza dei circoli. Clavicula Salomonis e libri di magia a Venezia nei secoli XVII-XVIII</w:t>
      </w:r>
      <w:r>
        <w:rPr>
          <w:rFonts w:ascii="Bodoni 72 Book" w:hAnsi="Bodoni 72 Book"/>
        </w:rPr>
        <w:t xml:space="preserve">, </w:t>
      </w:r>
      <w:r>
        <w:rPr>
          <w:rFonts w:ascii="Bodoni 72 Book" w:hAnsi="Bodoni 72 Book"/>
          <w:i/>
        </w:rPr>
        <w:t>Biblioteche oggi</w:t>
      </w:r>
      <w:r>
        <w:rPr>
          <w:rFonts w:ascii="Bodoni 72 Book" w:hAnsi="Bodoni 72 Book"/>
        </w:rPr>
        <w:t>, 3 (2004), pp. 73-74.</w:t>
      </w:r>
    </w:p>
    <w:p w14:paraId="6443C0E7" w14:textId="77777777" w:rsidR="00DE4B80" w:rsidRPr="00212E7E" w:rsidRDefault="00DE4B80" w:rsidP="00F75F4E">
      <w:pPr>
        <w:jc w:val="both"/>
        <w:rPr>
          <w:rFonts w:ascii="Bodoni 72 Book" w:hAnsi="Bodoni 72 Book"/>
        </w:rPr>
      </w:pPr>
      <w:r>
        <w:rPr>
          <w:rFonts w:ascii="Bodoni 72 Book" w:hAnsi="Bodoni 72 Book"/>
        </w:rPr>
        <w:t xml:space="preserve">Matteo Duni, review of </w:t>
      </w:r>
      <w:r>
        <w:rPr>
          <w:rFonts w:ascii="Bodoni 72 Book" w:hAnsi="Bodoni 72 Book"/>
          <w:i/>
        </w:rPr>
        <w:t>Nella stanza dei circoli. Clavicula Salomonis e libri di magia a Venezia nei secoli XVII-XVIII</w:t>
      </w:r>
      <w:r>
        <w:rPr>
          <w:rFonts w:ascii="Bodoni 72 Book" w:hAnsi="Bodoni 72 Book"/>
        </w:rPr>
        <w:t xml:space="preserve">, </w:t>
      </w:r>
      <w:r>
        <w:rPr>
          <w:rFonts w:ascii="Bodoni 72 Book" w:hAnsi="Bodoni 72 Book"/>
          <w:i/>
        </w:rPr>
        <w:t>Archivio Storico Italiano</w:t>
      </w:r>
      <w:r>
        <w:rPr>
          <w:rFonts w:ascii="Bodoni 72 Book" w:hAnsi="Bodoni 72 Book"/>
        </w:rPr>
        <w:t>, 163/3 (2005), pp. 616-618.</w:t>
      </w:r>
    </w:p>
    <w:p w14:paraId="164C5BBA" w14:textId="77777777" w:rsidR="00DE4B80" w:rsidRPr="00212E7E" w:rsidRDefault="00DE4B80" w:rsidP="00F75F4E">
      <w:pPr>
        <w:jc w:val="both"/>
        <w:rPr>
          <w:rFonts w:ascii="Bodoni 72 Book" w:hAnsi="Bodoni 72 Book"/>
        </w:rPr>
      </w:pPr>
      <w:r>
        <w:rPr>
          <w:rFonts w:ascii="Bodoni 72 Book" w:hAnsi="Bodoni 72 Book"/>
        </w:rPr>
        <w:t xml:space="preserve">Andrea Romani, review of </w:t>
      </w:r>
      <w:r>
        <w:rPr>
          <w:rFonts w:ascii="Bodoni 72 Book" w:hAnsi="Bodoni 72 Book"/>
          <w:i/>
        </w:rPr>
        <w:t>Politici e ateisti. Percorsi della miscredenza a Venezia fra Sei e Settecento</w:t>
      </w:r>
      <w:r>
        <w:rPr>
          <w:rFonts w:ascii="Bodoni 72 Book" w:hAnsi="Bodoni 72 Book"/>
        </w:rPr>
        <w:t xml:space="preserve">, </w:t>
      </w:r>
      <w:r>
        <w:rPr>
          <w:rFonts w:ascii="Bodoni 72 Book" w:hAnsi="Bodoni 72 Book"/>
          <w:i/>
        </w:rPr>
        <w:t>Storicamente</w:t>
      </w:r>
      <w:r>
        <w:rPr>
          <w:rFonts w:ascii="Bodoni 72 Book" w:hAnsi="Bodoni 72 Book"/>
        </w:rPr>
        <w:t>, 3 (2007), art. 38.</w:t>
      </w:r>
    </w:p>
    <w:p w14:paraId="0A67A113" w14:textId="77777777" w:rsidR="00DE4B80" w:rsidRPr="00212E7E" w:rsidRDefault="00DE4B80" w:rsidP="00F75F4E">
      <w:pPr>
        <w:jc w:val="both"/>
        <w:rPr>
          <w:rFonts w:ascii="Bodoni 72 Book" w:hAnsi="Bodoni 72 Book"/>
        </w:rPr>
      </w:pPr>
      <w:r>
        <w:rPr>
          <w:rFonts w:ascii="Bodoni 72 Book" w:hAnsi="Bodoni 72 Book"/>
        </w:rPr>
        <w:t xml:space="preserve">Paul F. Grendler, review of </w:t>
      </w:r>
      <w:r>
        <w:rPr>
          <w:rFonts w:ascii="Bodoni 72 Book" w:hAnsi="Bodoni 72 Book"/>
          <w:i/>
        </w:rPr>
        <w:t>The Inquisitor in the Hat Shop. Inquisition, Forbidden Books and Unbelief in Early Modern Venice</w:t>
      </w:r>
      <w:r>
        <w:rPr>
          <w:rFonts w:ascii="Bodoni 72 Book" w:hAnsi="Bodoni 72 Book"/>
        </w:rPr>
        <w:t xml:space="preserve">, </w:t>
      </w:r>
      <w:r>
        <w:rPr>
          <w:rFonts w:ascii="Bodoni 72 Book" w:hAnsi="Bodoni 72 Book"/>
          <w:i/>
        </w:rPr>
        <w:t>The Catholic Historical Review</w:t>
      </w:r>
      <w:r>
        <w:rPr>
          <w:rFonts w:ascii="Bodoni 72 Book" w:hAnsi="Bodoni 72 Book"/>
        </w:rPr>
        <w:t>, 99/2 (2013), pp. 368-369.</w:t>
      </w:r>
    </w:p>
    <w:p w14:paraId="449B19B6" w14:textId="77777777" w:rsidR="00DE4B80" w:rsidRPr="00212E7E" w:rsidRDefault="00DE4B80" w:rsidP="00F75F4E">
      <w:pPr>
        <w:jc w:val="both"/>
        <w:rPr>
          <w:rFonts w:ascii="Bodoni 72 Book" w:hAnsi="Bodoni 72 Book"/>
        </w:rPr>
      </w:pPr>
      <w:r>
        <w:rPr>
          <w:rFonts w:ascii="Bodoni 72 Book" w:hAnsi="Bodoni 72 Book"/>
        </w:rPr>
        <w:t xml:space="preserve">Christopher F. Black, review of </w:t>
      </w:r>
      <w:r>
        <w:rPr>
          <w:rFonts w:ascii="Bodoni 72 Book" w:hAnsi="Bodoni 72 Book"/>
          <w:i/>
        </w:rPr>
        <w:t>The Inquisitor in the Hat Shop. Inquisition, Forbidden Books and Unbelief in Early Modern Venice</w:t>
      </w:r>
      <w:r>
        <w:rPr>
          <w:rFonts w:ascii="Bodoni 72 Book" w:hAnsi="Bodoni 72 Book"/>
        </w:rPr>
        <w:t xml:space="preserve">, </w:t>
      </w:r>
      <w:r>
        <w:rPr>
          <w:rFonts w:ascii="Bodoni 72 Book" w:hAnsi="Bodoni 72 Book"/>
          <w:i/>
        </w:rPr>
        <w:t>The Journal of Ecclesiastical History</w:t>
      </w:r>
      <w:r>
        <w:rPr>
          <w:rFonts w:ascii="Bodoni 72 Book" w:hAnsi="Bodoni 72 Book"/>
        </w:rPr>
        <w:t>, 64/3 (2013), pp. 636-637.</w:t>
      </w:r>
    </w:p>
    <w:p w14:paraId="0D3643B8" w14:textId="77777777" w:rsidR="00DE4B80" w:rsidRPr="00212E7E" w:rsidRDefault="00DE4B80" w:rsidP="00F75F4E">
      <w:pPr>
        <w:jc w:val="both"/>
        <w:rPr>
          <w:rFonts w:ascii="Bodoni 72 Book" w:hAnsi="Bodoni 72 Book"/>
        </w:rPr>
      </w:pPr>
      <w:r>
        <w:rPr>
          <w:rFonts w:ascii="Bodoni 72 Book" w:hAnsi="Bodoni 72 Book"/>
        </w:rPr>
        <w:t xml:space="preserve">Abigail Brundin, review of </w:t>
      </w:r>
      <w:r>
        <w:rPr>
          <w:rFonts w:ascii="Bodoni 72 Book" w:hAnsi="Bodoni 72 Book"/>
          <w:i/>
        </w:rPr>
        <w:t>The Inquisitor in the Hat Shop. Inquisition, Forbidden Books and Unbelief in Early Modern Venice</w:t>
      </w:r>
      <w:r>
        <w:rPr>
          <w:rFonts w:ascii="Bodoni 72 Book" w:hAnsi="Bodoni 72 Book"/>
        </w:rPr>
        <w:t xml:space="preserve">, </w:t>
      </w:r>
      <w:r>
        <w:rPr>
          <w:rFonts w:ascii="Bodoni 72 Book" w:hAnsi="Bodoni 72 Book"/>
          <w:i/>
        </w:rPr>
        <w:t>The English Historical Review</w:t>
      </w:r>
      <w:r>
        <w:rPr>
          <w:rFonts w:ascii="Bodoni 72 Book" w:hAnsi="Bodoni 72 Book"/>
        </w:rPr>
        <w:t>, 130/542 (2015), pp. 208-210.</w:t>
      </w:r>
    </w:p>
    <w:p w14:paraId="75D0B332" w14:textId="77777777" w:rsidR="00DE4B80" w:rsidRPr="00212E7E" w:rsidRDefault="00DE4B80" w:rsidP="00F75F4E">
      <w:pPr>
        <w:jc w:val="both"/>
        <w:rPr>
          <w:rFonts w:ascii="Bodoni 72 Book" w:hAnsi="Bodoni 72 Book"/>
        </w:rPr>
      </w:pPr>
      <w:r>
        <w:rPr>
          <w:rFonts w:ascii="Bodoni 72 Book" w:hAnsi="Bodoni 72 Book"/>
        </w:rPr>
        <w:t xml:space="preserve">Neil Tarrant, review of </w:t>
      </w:r>
      <w:r>
        <w:rPr>
          <w:rFonts w:ascii="Bodoni 72 Book" w:hAnsi="Bodoni 72 Book"/>
          <w:i/>
        </w:rPr>
        <w:t>In the Room of the Circles. The Inquisition and Books of Magic in Early Modern Venice</w:t>
      </w:r>
      <w:r>
        <w:rPr>
          <w:rFonts w:ascii="Bodoni 72 Book" w:hAnsi="Bodoni 72 Book"/>
        </w:rPr>
        <w:t xml:space="preserve">, </w:t>
      </w:r>
      <w:r>
        <w:rPr>
          <w:rFonts w:ascii="Bodoni 72 Book" w:hAnsi="Bodoni 72 Book"/>
          <w:i/>
        </w:rPr>
        <w:t>Intellectual History Review</w:t>
      </w:r>
      <w:r>
        <w:rPr>
          <w:rFonts w:ascii="Bodoni 72 Book" w:hAnsi="Bodoni 72 Book"/>
        </w:rPr>
        <w:t>, online, 26 January 2026; later 36/2 (2026), pp. 377-378.</w:t>
      </w:r>
    </w:p>
    <w:p w14:paraId="62777EB2" w14:textId="77777777" w:rsidR="00DE4B80" w:rsidRPr="00212E7E" w:rsidRDefault="00DE4B80" w:rsidP="00F75F4E">
      <w:pPr>
        <w:pStyle w:val="p2"/>
        <w:jc w:val="both"/>
        <w:rPr>
          <w:rFonts w:ascii="Bodoni 72 Book" w:hAnsi="Bodoni 72 Book"/>
        </w:rPr>
      </w:pPr>
    </w:p>
    <w:p w14:paraId="1D446455" w14:textId="77777777" w:rsidR="00DE4B80" w:rsidRPr="00212E7E" w:rsidRDefault="00DE4B80" w:rsidP="00F75F4E">
      <w:pPr>
        <w:jc w:val="both"/>
        <w:rPr>
          <w:rFonts w:ascii="Bodoni 72 Book" w:hAnsi="Bodoni 72 Book"/>
          <w:sz w:val="28"/>
          <w:szCs w:val="28"/>
        </w:rPr>
      </w:pPr>
      <w:r>
        <w:rPr>
          <w:rFonts w:ascii="Bodoni 72 Book" w:hAnsi="Bodoni 72 Book"/>
          <w:sz w:val="28"/>
          <w:szCs w:val="28"/>
        </w:rPr>
        <w:t>ARTICLES</w:t>
      </w:r>
    </w:p>
    <w:p w14:paraId="51A66464" w14:textId="77777777" w:rsidR="00AB366F" w:rsidRPr="00212E7E" w:rsidRDefault="00AB366F"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Un reato di parola fra governo della città e governo delle coscienze: bestemmia e miscredenza nella Venezia di età moderna</w:t>
      </w:r>
      <w:r>
        <w:rPr>
          <w:rFonts w:ascii="Bodoni 72 Book" w:hAnsi="Bodoni 72 Book"/>
        </w:rPr>
        <w:t xml:space="preserve">, in F. Barbierato, P. Scaramella (eds.), </w:t>
      </w:r>
      <w:r>
        <w:rPr>
          <w:rFonts w:ascii="Bodoni 72 Book" w:hAnsi="Bodoni 72 Book"/>
          <w:i/>
          <w:iCs/>
        </w:rPr>
        <w:t>Maledire Dio. La blasfemia e la sua repressione nell’Italia moderna</w:t>
      </w:r>
      <w:r>
        <w:rPr>
          <w:rFonts w:ascii="Bodoni 72 Book" w:hAnsi="Bodoni 72 Book"/>
        </w:rPr>
        <w:t>, Naples, Bibliopolis, 2026, pp. 123-152.</w:t>
      </w:r>
    </w:p>
    <w:p w14:paraId="77662299"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Manoscritti inquieti. Libri, cultura magica e società nella Venezia di Casanova</w:t>
      </w:r>
      <w:r>
        <w:rPr>
          <w:rFonts w:ascii="Bodoni 72 Book" w:hAnsi="Bodoni 72 Book"/>
        </w:rPr>
        <w:t xml:space="preserve">, in F. Piraino, P. Latino (eds.), </w:t>
      </w:r>
      <w:r>
        <w:rPr>
          <w:rFonts w:ascii="Bodoni 72 Book" w:hAnsi="Bodoni 72 Book"/>
          <w:i/>
          <w:iCs/>
        </w:rPr>
        <w:t>Un’anima inquieta. Giacomo Casanova e l’esoterismo del suo tempo</w:t>
      </w:r>
      <w:r>
        <w:rPr>
          <w:rFonts w:ascii="Bodoni 72 Book" w:hAnsi="Bodoni 72 Book"/>
        </w:rPr>
        <w:t>, Milan, Mimesis, 2026.</w:t>
      </w:r>
    </w:p>
    <w:p w14:paraId="244A325B"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Between Believing and Not Believing. Fluidity of Paths in Early Modern Italy: A Venetian Glimpse</w:t>
      </w:r>
      <w:r>
        <w:rPr>
          <w:rFonts w:ascii="Bodoni 72 Book" w:hAnsi="Bodoni 72 Book"/>
        </w:rPr>
        <w:t>, «Church History and Religious Culture», 3-4, 2024, pp. 359-380.</w:t>
      </w:r>
    </w:p>
    <w:p w14:paraId="4D7AA0C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The Cerebral Arts and their Publics</w:t>
      </w:r>
      <w:r>
        <w:rPr>
          <w:rFonts w:ascii="Bodoni 72 Book" w:hAnsi="Bodoni 72 Book"/>
        </w:rPr>
        <w:t xml:space="preserve">, in A. Arcangeli (ed.), </w:t>
      </w:r>
      <w:r>
        <w:rPr>
          <w:rFonts w:ascii="Bodoni 72 Book" w:hAnsi="Bodoni 72 Book"/>
          <w:i/>
          <w:iCs/>
        </w:rPr>
        <w:t>A Cultural History of Leisure in the Renaissance</w:t>
      </w:r>
      <w:r>
        <w:rPr>
          <w:rFonts w:ascii="Bodoni 72 Book" w:hAnsi="Bodoni 72 Book"/>
        </w:rPr>
        <w:t>, London, Bloomsbury, 2024, pp. 63-75.</w:t>
      </w:r>
    </w:p>
    <w:p w14:paraId="7475E1D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Una “città da ferro” all’ombra del castello: gestione dell’ordine pubblico e rapporti con la Dominante nella Brescia secentesca</w:t>
      </w:r>
      <w:r>
        <w:rPr>
          <w:rFonts w:ascii="Bodoni 72 Book" w:hAnsi="Bodoni 72 Book"/>
        </w:rPr>
        <w:t xml:space="preserve">, in </w:t>
      </w:r>
      <w:r>
        <w:rPr>
          <w:rFonts w:ascii="Bodoni 72 Book" w:hAnsi="Bodoni 72 Book"/>
          <w:i/>
          <w:iCs/>
        </w:rPr>
        <w:t>La storia del Castello di Brescia. Studi e ricerche</w:t>
      </w:r>
      <w:r>
        <w:rPr>
          <w:rFonts w:ascii="Bodoni 72 Book" w:hAnsi="Bodoni 72 Book"/>
        </w:rPr>
        <w:t>, Brescia, Fondazione Civiltà Bresciana-Skira, 2024.</w:t>
      </w:r>
    </w:p>
    <w:p w14:paraId="69657A6C"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Croire en Dieu, croire aux démons. Histoires de libertinage, d’incrédulité et d’étranges alliances nouées contre le doute</w:t>
      </w:r>
      <w:r>
        <w:rPr>
          <w:rFonts w:ascii="Bodoni 72 Book" w:hAnsi="Bodoni 72 Book"/>
        </w:rPr>
        <w:t>, «Libertinage et philosophie», 21, 2023, pp. 39-56.</w:t>
      </w:r>
    </w:p>
    <w:p w14:paraId="75167D8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Cose perdute e spiriti greci. Pratiche esorcistiche e usi della possessione nella Venezia del Seicento</w:t>
      </w:r>
      <w:r>
        <w:rPr>
          <w:rFonts w:ascii="Bodoni 72 Book" w:hAnsi="Bodoni 72 Book"/>
        </w:rPr>
        <w:t xml:space="preserve">, in F. P. De Ceglia, P. Scaramella (eds.), </w:t>
      </w:r>
      <w:r>
        <w:rPr>
          <w:rFonts w:ascii="Bodoni 72 Book" w:hAnsi="Bodoni 72 Book"/>
          <w:i/>
          <w:iCs/>
        </w:rPr>
        <w:t>I demoni di Napoli. Corpo, città, società</w:t>
      </w:r>
      <w:r>
        <w:rPr>
          <w:rFonts w:ascii="Bodoni 72 Book" w:hAnsi="Bodoni 72 Book"/>
        </w:rPr>
        <w:t>, Rome, Edizioni di Storia e Letteratura, 2022, pp. 149-173.</w:t>
      </w:r>
    </w:p>
    <w:p w14:paraId="7ADAFE15"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Council of Ferrara, Florence, and Basel</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2020.</w:t>
      </w:r>
    </w:p>
    <w:p w14:paraId="3E525B7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Confessio Augustana</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2020.</w:t>
      </w:r>
    </w:p>
    <w:p w14:paraId="788CF85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Formula Concordiae</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2020.</w:t>
      </w:r>
    </w:p>
    <w:p w14:paraId="6DE0DC72"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Counter-Reformation</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2019.</w:t>
      </w:r>
    </w:p>
    <w:p w14:paraId="6675F45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Leggere, ascoltare, scrivere. Testi, libri e magia a Venezia in età moderna</w:t>
      </w:r>
      <w:r>
        <w:rPr>
          <w:rFonts w:ascii="Bodoni 72 Book" w:hAnsi="Bodoni 72 Book"/>
        </w:rPr>
        <w:t xml:space="preserve">, in L. Felici, P. Scaramella (eds.), </w:t>
      </w:r>
      <w:r>
        <w:rPr>
          <w:rFonts w:ascii="Bodoni 72 Book" w:hAnsi="Bodoni 72 Book"/>
          <w:i/>
          <w:iCs/>
        </w:rPr>
        <w:t>Un mondo perduto? Religione e cultura popolare nella prima età moderna</w:t>
      </w:r>
      <w:r>
        <w:rPr>
          <w:rFonts w:ascii="Bodoni 72 Book" w:hAnsi="Bodoni 72 Book"/>
        </w:rPr>
        <w:t>, Rome, Aracne, 2019, pp. 167-180.</w:t>
      </w:r>
    </w:p>
    <w:p w14:paraId="562C12F6"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Index of Prohibited Books</w:t>
      </w:r>
      <w:r>
        <w:rPr>
          <w:rFonts w:ascii="Bodoni 72 Book" w:hAnsi="Bodoni 72 Book"/>
        </w:rPr>
        <w:t xml:space="preserve">, in M. Sgarbi (ed.), </w:t>
      </w:r>
      <w:r>
        <w:rPr>
          <w:rFonts w:ascii="Bodoni 72 Book" w:hAnsi="Bodoni 72 Book"/>
          <w:i/>
          <w:iCs/>
        </w:rPr>
        <w:t>Encyclopedia of Renaissance Philosophy</w:t>
      </w:r>
      <w:r>
        <w:rPr>
          <w:rFonts w:ascii="Bodoni 72 Book" w:hAnsi="Bodoni 72 Book"/>
        </w:rPr>
        <w:t>, Cham, Springer, 2019.</w:t>
      </w:r>
    </w:p>
    <w:p w14:paraId="73E0414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Politics, Diplomacy and Religious Dissent. The Activity of the Inquisition in Early Modern Venice</w:t>
      </w:r>
      <w:r>
        <w:rPr>
          <w:rFonts w:ascii="Bodoni 72 Book" w:hAnsi="Bodoni 72 Book"/>
        </w:rPr>
        <w:t xml:space="preserve">, in D. Prudlo (ed.), </w:t>
      </w:r>
      <w:r>
        <w:rPr>
          <w:rFonts w:ascii="Bodoni 72 Book" w:hAnsi="Bodoni 72 Book"/>
          <w:i/>
          <w:iCs/>
        </w:rPr>
        <w:t>A Companion to Heresy Inquisitions</w:t>
      </w:r>
      <w:r>
        <w:rPr>
          <w:rFonts w:ascii="Bodoni 72 Book" w:hAnsi="Bodoni 72 Book"/>
        </w:rPr>
        <w:t>, Leiden-Boston, Brill, 2019, pp. 617-633.</w:t>
      </w:r>
    </w:p>
    <w:p w14:paraId="7D353FC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Ripped Shoes and Books of Magic. Practice and Limits of Inquisitorial Control on the Circulation of Forbidden Books in Venice between the Sixteenth and Seventeenth Centuries</w:t>
      </w:r>
      <w:r>
        <w:rPr>
          <w:rFonts w:ascii="Bodoni 72 Book" w:hAnsi="Bodoni 72 Book"/>
        </w:rPr>
        <w:t xml:space="preserve">, in K. Aron-Beller, C. Black (eds.), </w:t>
      </w:r>
      <w:r>
        <w:rPr>
          <w:rFonts w:ascii="Bodoni 72 Book" w:hAnsi="Bodoni 72 Book"/>
          <w:i/>
          <w:iCs/>
        </w:rPr>
        <w:t>The Roman Inquisition: Centre versus Peripheries</w:t>
      </w:r>
      <w:r>
        <w:rPr>
          <w:rFonts w:ascii="Bodoni 72 Book" w:hAnsi="Bodoni 72 Book"/>
        </w:rPr>
        <w:t>, Leiden, Brill, 2018, pp. 207-233.</w:t>
      </w:r>
    </w:p>
    <w:p w14:paraId="7EDD4A73"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H. Wangefelt Ström, </w:t>
      </w:r>
      <w:r>
        <w:rPr>
          <w:rFonts w:ascii="Bodoni 72 Book" w:hAnsi="Bodoni 72 Book"/>
          <w:i/>
          <w:iCs/>
        </w:rPr>
        <w:t>Omne malum ab Aquilone: Images of the Evil North in Early Modern Italy and their Impact on Cross-Religious Encounters</w:t>
      </w:r>
      <w:r>
        <w:rPr>
          <w:rFonts w:ascii="Bodoni 72 Book" w:hAnsi="Bodoni 72 Book"/>
        </w:rPr>
        <w:t xml:space="preserve">, in D. Jørgensen, V. Langum, B. S. S. Leal (eds.), </w:t>
      </w:r>
      <w:r>
        <w:rPr>
          <w:rFonts w:ascii="Bodoni 72 Book" w:hAnsi="Bodoni 72 Book"/>
          <w:i/>
          <w:iCs/>
        </w:rPr>
        <w:t>Northscapes. History, Technology, and the Making of Northern Environments</w:t>
      </w:r>
      <w:r>
        <w:rPr>
          <w:rFonts w:ascii="Bodoni 72 Book" w:hAnsi="Bodoni 72 Book"/>
        </w:rPr>
        <w:t>, Vancouver, UBC Press, 2018, pp. 176-198.</w:t>
      </w:r>
    </w:p>
    <w:p w14:paraId="0A7E19C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Follie della natura tra Sei e Settecento</w:t>
      </w:r>
      <w:r>
        <w:rPr>
          <w:rFonts w:ascii="Bodoni 72 Book" w:hAnsi="Bodoni 72 Book"/>
        </w:rPr>
        <w:t xml:space="preserve">, in U. Grassi, V. Lagioia, G. P. Romagnani (eds.), </w:t>
      </w:r>
      <w:r>
        <w:rPr>
          <w:rFonts w:ascii="Bodoni 72 Book" w:hAnsi="Bodoni 72 Book"/>
          <w:i/>
          <w:iCs/>
        </w:rPr>
        <w:t>Tribadi, sodomiti, invertite e invertiti, pederasti, femminelle, ermafroditi… Per una storia dell’omosessualità, della bisessualità e delle trasgressioni di genere in Italia</w:t>
      </w:r>
      <w:r>
        <w:rPr>
          <w:rFonts w:ascii="Bodoni 72 Book" w:hAnsi="Bodoni 72 Book"/>
        </w:rPr>
        <w:t>, Pisa, ETS, 2017, pp. 61-67.</w:t>
      </w:r>
    </w:p>
    <w:p w14:paraId="22AFFF2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Cambria" w:hAnsi="Cambria" w:cs="Cambria"/>
          <w:i/>
          <w:iCs/>
        </w:rPr>
        <w:t>Как</w:t>
      </w:r>
      <w:r>
        <w:rPr>
          <w:rFonts w:ascii="Bodoni 72 Book" w:hAnsi="Bodoni 72 Book"/>
          <w:i/>
          <w:iCs/>
        </w:rPr>
        <w:t xml:space="preserve"> </w:t>
      </w:r>
      <w:r>
        <w:rPr>
          <w:rFonts w:ascii="Cambria" w:hAnsi="Cambria" w:cs="Cambria"/>
          <w:i/>
          <w:iCs/>
        </w:rPr>
        <w:t>принять</w:t>
      </w:r>
      <w:r>
        <w:rPr>
          <w:rFonts w:ascii="Bodoni 72 Book" w:hAnsi="Bodoni 72 Book"/>
          <w:i/>
          <w:iCs/>
        </w:rPr>
        <w:t xml:space="preserve"> </w:t>
      </w:r>
      <w:r>
        <w:rPr>
          <w:rFonts w:ascii="Cambria" w:hAnsi="Cambria" w:cs="Cambria"/>
          <w:i/>
          <w:iCs/>
        </w:rPr>
        <w:t>неприемлемое</w:t>
      </w:r>
      <w:r>
        <w:rPr>
          <w:rFonts w:ascii="Bodoni 72 Book" w:hAnsi="Bodoni 72 Book"/>
          <w:i/>
          <w:iCs/>
        </w:rPr>
        <w:t xml:space="preserve">. </w:t>
      </w:r>
      <w:r>
        <w:rPr>
          <w:rFonts w:ascii="Cambria" w:hAnsi="Cambria" w:cs="Cambria"/>
          <w:i/>
          <w:iCs/>
        </w:rPr>
        <w:t>Богохульство</w:t>
      </w:r>
      <w:r>
        <w:rPr>
          <w:rFonts w:ascii="Bodoni 72 Book" w:hAnsi="Bodoni 72 Book"/>
          <w:i/>
          <w:iCs/>
        </w:rPr>
        <w:t xml:space="preserve"> </w:t>
      </w:r>
      <w:r>
        <w:rPr>
          <w:rFonts w:ascii="Cambria" w:hAnsi="Cambria" w:cs="Cambria"/>
          <w:i/>
          <w:iCs/>
        </w:rPr>
        <w:t>и</w:t>
      </w:r>
      <w:r>
        <w:rPr>
          <w:rFonts w:ascii="Bodoni 72 Book" w:hAnsi="Bodoni 72 Book"/>
          <w:i/>
          <w:iCs/>
        </w:rPr>
        <w:t xml:space="preserve"> </w:t>
      </w:r>
      <w:r>
        <w:rPr>
          <w:rFonts w:ascii="Cambria" w:hAnsi="Cambria" w:cs="Cambria"/>
          <w:i/>
          <w:iCs/>
        </w:rPr>
        <w:t>атеизм</w:t>
      </w:r>
      <w:r>
        <w:rPr>
          <w:rFonts w:ascii="Bodoni 72 Book" w:hAnsi="Bodoni 72 Book"/>
          <w:i/>
          <w:iCs/>
        </w:rPr>
        <w:t xml:space="preserve"> </w:t>
      </w:r>
      <w:r>
        <w:rPr>
          <w:rFonts w:ascii="Cambria" w:hAnsi="Cambria" w:cs="Cambria"/>
          <w:i/>
          <w:iCs/>
        </w:rPr>
        <w:t>в</w:t>
      </w:r>
      <w:r>
        <w:rPr>
          <w:rFonts w:ascii="Bodoni 72 Book" w:hAnsi="Bodoni 72 Book"/>
          <w:i/>
          <w:iCs/>
        </w:rPr>
        <w:t xml:space="preserve"> </w:t>
      </w:r>
      <w:r>
        <w:rPr>
          <w:rFonts w:ascii="Cambria" w:hAnsi="Cambria" w:cs="Cambria"/>
          <w:i/>
          <w:iCs/>
        </w:rPr>
        <w:t>судебной</w:t>
      </w:r>
      <w:r>
        <w:rPr>
          <w:rFonts w:ascii="Bodoni 72 Book" w:hAnsi="Bodoni 72 Book"/>
          <w:i/>
          <w:iCs/>
        </w:rPr>
        <w:t xml:space="preserve"> </w:t>
      </w:r>
      <w:r>
        <w:rPr>
          <w:rFonts w:ascii="Cambria" w:hAnsi="Cambria" w:cs="Cambria"/>
          <w:i/>
          <w:iCs/>
        </w:rPr>
        <w:t>практике</w:t>
      </w:r>
      <w:r>
        <w:rPr>
          <w:rFonts w:ascii="Bodoni 72 Book" w:hAnsi="Bodoni 72 Book"/>
          <w:i/>
          <w:iCs/>
        </w:rPr>
        <w:t xml:space="preserve"> </w:t>
      </w:r>
      <w:r>
        <w:rPr>
          <w:rFonts w:ascii="Cambria" w:hAnsi="Cambria" w:cs="Cambria"/>
          <w:i/>
          <w:iCs/>
        </w:rPr>
        <w:t>римской</w:t>
      </w:r>
      <w:r>
        <w:rPr>
          <w:rFonts w:ascii="Bodoni 72 Book" w:hAnsi="Bodoni 72 Book"/>
          <w:i/>
          <w:iCs/>
        </w:rPr>
        <w:t xml:space="preserve"> </w:t>
      </w:r>
      <w:r>
        <w:rPr>
          <w:rFonts w:ascii="Cambria" w:hAnsi="Cambria" w:cs="Cambria"/>
          <w:i/>
          <w:iCs/>
        </w:rPr>
        <w:t>инквизиции</w:t>
      </w:r>
      <w:r>
        <w:rPr>
          <w:rFonts w:ascii="Bodoni 72 Book" w:hAnsi="Bodoni 72 Book"/>
          <w:i/>
          <w:iCs/>
        </w:rPr>
        <w:t xml:space="preserve"> </w:t>
      </w:r>
      <w:r>
        <w:rPr>
          <w:rFonts w:ascii="Cambria" w:hAnsi="Cambria" w:cs="Cambria"/>
          <w:i/>
          <w:iCs/>
        </w:rPr>
        <w:t>в</w:t>
      </w:r>
      <w:r>
        <w:rPr>
          <w:rFonts w:ascii="Bodoni 72 Book" w:hAnsi="Bodoni 72 Book"/>
          <w:i/>
          <w:iCs/>
        </w:rPr>
        <w:t xml:space="preserve"> XVII </w:t>
      </w:r>
      <w:r>
        <w:rPr>
          <w:rFonts w:ascii="Cambria" w:hAnsi="Cambria" w:cs="Cambria"/>
          <w:i/>
          <w:iCs/>
        </w:rPr>
        <w:t>веке</w:t>
      </w:r>
      <w:r>
        <w:rPr>
          <w:rFonts w:ascii="Bodoni 72 Book" w:hAnsi="Bodoni 72 Book"/>
          <w:i/>
          <w:iCs/>
        </w:rPr>
        <w:t xml:space="preserve"> // How to Accept the Unacceptable: Blasphemy and Atheism in the Judicial Practice of the Roman Inquisition in the Seventeenth Century</w:t>
      </w:r>
      <w:r>
        <w:rPr>
          <w:rFonts w:ascii="Bodoni 72 Book" w:hAnsi="Bodoni 72 Book"/>
        </w:rPr>
        <w:t>, «</w:t>
      </w:r>
      <w:r>
        <w:rPr>
          <w:rFonts w:ascii="Cambria" w:hAnsi="Cambria" w:cs="Cambria"/>
        </w:rPr>
        <w:t>Государство</w:t>
      </w:r>
      <w:r>
        <w:rPr>
          <w:rFonts w:ascii="Bodoni 72 Book" w:hAnsi="Bodoni 72 Book"/>
        </w:rPr>
        <w:t xml:space="preserve">, </w:t>
      </w:r>
      <w:r>
        <w:rPr>
          <w:rFonts w:ascii="Cambria" w:hAnsi="Cambria" w:cs="Cambria"/>
        </w:rPr>
        <w:t>религия</w:t>
      </w:r>
      <w:r>
        <w:rPr>
          <w:rFonts w:ascii="Bodoni 72 Book" w:hAnsi="Bodoni 72 Book"/>
        </w:rPr>
        <w:t xml:space="preserve">, </w:t>
      </w:r>
      <w:r>
        <w:rPr>
          <w:rFonts w:ascii="Cambria" w:hAnsi="Cambria" w:cs="Cambria"/>
        </w:rPr>
        <w:t>церковь</w:t>
      </w:r>
      <w:r>
        <w:rPr>
          <w:rFonts w:ascii="Bodoni 72 Book" w:hAnsi="Bodoni 72 Book"/>
        </w:rPr>
        <w:t xml:space="preserve"> </w:t>
      </w:r>
      <w:r>
        <w:rPr>
          <w:rFonts w:ascii="Cambria" w:hAnsi="Cambria" w:cs="Cambria"/>
        </w:rPr>
        <w:t>в</w:t>
      </w:r>
      <w:r>
        <w:rPr>
          <w:rFonts w:ascii="Bodoni 72 Book" w:hAnsi="Bodoni 72 Book"/>
        </w:rPr>
        <w:t xml:space="preserve"> </w:t>
      </w:r>
      <w:r>
        <w:rPr>
          <w:rFonts w:ascii="Cambria" w:hAnsi="Cambria" w:cs="Cambria"/>
        </w:rPr>
        <w:t>России</w:t>
      </w:r>
      <w:r>
        <w:rPr>
          <w:rFonts w:ascii="Bodoni 72 Book" w:hAnsi="Bodoni 72 Book"/>
        </w:rPr>
        <w:t xml:space="preserve"> </w:t>
      </w:r>
      <w:r>
        <w:rPr>
          <w:rFonts w:ascii="Cambria" w:hAnsi="Cambria" w:cs="Cambria"/>
        </w:rPr>
        <w:t>и</w:t>
      </w:r>
      <w:r>
        <w:rPr>
          <w:rFonts w:ascii="Bodoni 72 Book" w:hAnsi="Bodoni 72 Book"/>
        </w:rPr>
        <w:t xml:space="preserve"> </w:t>
      </w:r>
      <w:r>
        <w:rPr>
          <w:rFonts w:ascii="Cambria" w:hAnsi="Cambria" w:cs="Cambria"/>
        </w:rPr>
        <w:t>за</w:t>
      </w:r>
      <w:r>
        <w:rPr>
          <w:rFonts w:ascii="Bodoni 72 Book" w:hAnsi="Bodoni 72 Book"/>
        </w:rPr>
        <w:t xml:space="preserve"> </w:t>
      </w:r>
      <w:r>
        <w:rPr>
          <w:rFonts w:ascii="Cambria" w:hAnsi="Cambria" w:cs="Cambria"/>
        </w:rPr>
        <w:t>рубежом</w:t>
      </w:r>
      <w:r>
        <w:rPr>
          <w:rFonts w:ascii="Bodoni 72 Book" w:hAnsi="Bodoni 72 Book"/>
        </w:rPr>
        <w:t xml:space="preserve"> / State, Religion and Church in Russia and Worldwide», 35/2, 2017, pp. 74-91.</w:t>
      </w:r>
    </w:p>
    <w:p w14:paraId="54DD1BF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“L’oglio buono di montagna”. Burro, Quaresima e contrapposizioni sociali in un processo dell’Inquisizione veneziana del 1654</w:t>
      </w:r>
      <w:r>
        <w:rPr>
          <w:rFonts w:ascii="Bodoni 72 Book" w:hAnsi="Bodoni 72 Book"/>
        </w:rPr>
        <w:t>, «Archivio italiano per la storia della pietà», 30, 2017, pp. 71-90.</w:t>
      </w:r>
    </w:p>
    <w:p w14:paraId="4185C80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“¿Alguna vez habéis visto un alma?”. Ateísmo popular y escepticismo religioso en Venecia durante la Edad Moderna</w:t>
      </w:r>
      <w:r>
        <w:rPr>
          <w:rFonts w:ascii="Bodoni 72 Book" w:hAnsi="Bodoni 72 Book"/>
        </w:rPr>
        <w:t>, «EREBEA», 7, 2017, pp. 179-193.</w:t>
      </w:r>
    </w:p>
    <w:p w14:paraId="4457F928"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Political Astrologers and the Secret Wheels of Providence. Prophecies, Astrology, and Pragmatic Futurologies in Seventeenth- and Eighteenth-Century Venice</w:t>
      </w:r>
      <w:r>
        <w:rPr>
          <w:rFonts w:ascii="Bodoni 72 Book" w:hAnsi="Bodoni 72 Book"/>
        </w:rPr>
        <w:t>, «Mediterranea», 39, 2017, pp. 9-38.</w:t>
      </w:r>
    </w:p>
    <w:p w14:paraId="7DFE3EF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Les langages des diables et des âmes perdues des incrédules. Un cas de possession collective dans la République de Venise au XVIIIe siècle</w:t>
      </w:r>
      <w:r>
        <w:rPr>
          <w:rFonts w:ascii="Bodoni 72 Book" w:hAnsi="Bodoni 72 Book"/>
        </w:rPr>
        <w:t>, «Études Épistémè», 31, 2017, online, DOI: 10.4000/episteme.1751.</w:t>
      </w:r>
    </w:p>
    <w:p w14:paraId="1DC3200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Representations of Deviance. Inquisitorial Practices and Feminine Divergence in Venice between the 17th and 18th Centuries</w:t>
      </w:r>
      <w:r>
        <w:rPr>
          <w:rFonts w:ascii="Bodoni 72 Book" w:hAnsi="Bodoni 72 Book"/>
        </w:rPr>
        <w:t xml:space="preserve">, in J. Rogge (ed.), </w:t>
      </w:r>
      <w:r>
        <w:rPr>
          <w:rFonts w:ascii="Bodoni 72 Book" w:hAnsi="Bodoni 72 Book"/>
          <w:i/>
          <w:iCs/>
        </w:rPr>
        <w:t>Recounting Deviance. Forms and Practices of Presenting Divergent Behaviour in the Late Middle Ages and Early Modern Period</w:t>
      </w:r>
      <w:r>
        <w:rPr>
          <w:rFonts w:ascii="Bodoni 72 Book" w:hAnsi="Bodoni 72 Book"/>
        </w:rPr>
        <w:t>, Bielefeld, Transcript, 2016, pp. 163-178.</w:t>
      </w:r>
    </w:p>
    <w:p w14:paraId="61B0047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Quel che resta di un’eresia. Presenze calviniste a Venezia nel Seicento</w:t>
      </w:r>
      <w:r>
        <w:rPr>
          <w:rFonts w:ascii="Bodoni 72 Book" w:hAnsi="Bodoni 72 Book"/>
        </w:rPr>
        <w:t xml:space="preserve">, in L. Felici (ed.), </w:t>
      </w:r>
      <w:r>
        <w:rPr>
          <w:rFonts w:ascii="Bodoni 72 Book" w:hAnsi="Bodoni 72 Book"/>
          <w:i/>
          <w:iCs/>
        </w:rPr>
        <w:t>Ripensare la Riforma protestante. Nuove prospettive degli studi italiani</w:t>
      </w:r>
      <w:r>
        <w:rPr>
          <w:rFonts w:ascii="Bodoni 72 Book" w:hAnsi="Bodoni 72 Book"/>
        </w:rPr>
        <w:t>, Turin, Claudiana, 2016, pp. 33-50.</w:t>
      </w:r>
    </w:p>
    <w:p w14:paraId="38A7CF86"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Dal torchio alla piazza</w:t>
      </w:r>
      <w:r>
        <w:rPr>
          <w:rFonts w:ascii="Bodoni 72 Book" w:hAnsi="Bodoni 72 Book"/>
        </w:rPr>
        <w:t>, «Storica», 66, 2016, pp. 155-171.</w:t>
      </w:r>
    </w:p>
    <w:p w14:paraId="18D12B69"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Paolo Sarpi, the Papal Index and Censorship</w:t>
      </w:r>
      <w:r>
        <w:rPr>
          <w:rFonts w:ascii="Bodoni 72 Book" w:hAnsi="Bodoni 72 Book"/>
        </w:rPr>
        <w:t xml:space="preserve">, in G. Kemp (ed.), </w:t>
      </w:r>
      <w:r>
        <w:rPr>
          <w:rFonts w:ascii="Bodoni 72 Book" w:hAnsi="Bodoni 72 Book"/>
          <w:i/>
          <w:iCs/>
        </w:rPr>
        <w:t>Censorship Moments. Reading Texts in the History of Censorship and Freedom of Expression</w:t>
      </w:r>
      <w:r>
        <w:rPr>
          <w:rFonts w:ascii="Bodoni 72 Book" w:hAnsi="Bodoni 72 Book"/>
        </w:rPr>
        <w:t>, London, Bloomsbury, 2015, pp. 63-70.</w:t>
      </w:r>
    </w:p>
    <w:p w14:paraId="2B7B2BEC"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entry </w:t>
      </w:r>
      <w:r>
        <w:rPr>
          <w:rFonts w:ascii="Bodoni 72 Book" w:hAnsi="Bodoni 72 Book"/>
          <w:i/>
          <w:iCs/>
        </w:rPr>
        <w:t>Pesaro, Giovanni</w:t>
      </w:r>
      <w:r>
        <w:rPr>
          <w:rFonts w:ascii="Bodoni 72 Book" w:hAnsi="Bodoni 72 Book"/>
        </w:rPr>
        <w:t xml:space="preserve">, in </w:t>
      </w:r>
      <w:r>
        <w:rPr>
          <w:rFonts w:ascii="Bodoni 72 Book" w:hAnsi="Bodoni 72 Book"/>
          <w:i/>
          <w:iCs/>
        </w:rPr>
        <w:t>Dizionario Biografico degli Italiani</w:t>
      </w:r>
      <w:r>
        <w:rPr>
          <w:rFonts w:ascii="Bodoni 72 Book" w:hAnsi="Bodoni 72 Book"/>
        </w:rPr>
        <w:t>, Rome, Istituto dell’Enciclopedia Italiana, 2015, pp. 1-3.</w:t>
      </w:r>
    </w:p>
    <w:p w14:paraId="2B7B2BE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Popular Atheism and Unbelief. A Seventeenth-Century Venetian Point of View</w:t>
      </w:r>
      <w:r>
        <w:rPr>
          <w:rFonts w:ascii="Bodoni 72 Book" w:hAnsi="Bodoni 72 Book"/>
        </w:rPr>
        <w:t xml:space="preserve">, in B. Dooley (ed.), </w:t>
      </w:r>
      <w:r>
        <w:rPr>
          <w:rFonts w:ascii="Bodoni 72 Book" w:hAnsi="Bodoni 72 Book"/>
          <w:i/>
          <w:iCs/>
        </w:rPr>
        <w:t>Renaissance Now! The Value of the Renaissance Past in Contemporary Culture</w:t>
      </w:r>
      <w:r>
        <w:rPr>
          <w:rFonts w:ascii="Bodoni 72 Book" w:hAnsi="Bodoni 72 Book"/>
        </w:rPr>
        <w:t>, Farnham, Ashgate, 2014, pp. 117-130.</w:t>
      </w:r>
    </w:p>
    <w:p w14:paraId="2F50A8D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Sensory Media. The Circular Links between Orality and Writing</w:t>
      </w:r>
      <w:r>
        <w:rPr>
          <w:rFonts w:ascii="Bodoni 72 Book" w:hAnsi="Bodoni 72 Book"/>
        </w:rPr>
        <w:t xml:space="preserve">, in H. Roodenburg (ed.), </w:t>
      </w:r>
      <w:r>
        <w:rPr>
          <w:rFonts w:ascii="Bodoni 72 Book" w:hAnsi="Bodoni 72 Book"/>
          <w:i/>
          <w:iCs/>
        </w:rPr>
        <w:t>A Cultural History of the Senses in the Renaissance, 1450-1650</w:t>
      </w:r>
      <w:r>
        <w:rPr>
          <w:rFonts w:ascii="Bodoni 72 Book" w:hAnsi="Bodoni 72 Book"/>
        </w:rPr>
        <w:t>, London-New York, Bloomsbury, 2014, pp. 85-103.</w:t>
      </w:r>
    </w:p>
    <w:p w14:paraId="446B25F8" w14:textId="77777777" w:rsidR="00BB57A7" w:rsidRPr="00212E7E" w:rsidRDefault="00BB57A7"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Sullo sfondo della Carta. Culture ed eterodossie nel ’600 veneziano</w:t>
      </w:r>
      <w:r>
        <w:rPr>
          <w:rFonts w:ascii="Bodoni 72 Book" w:hAnsi="Bodoni 72 Book"/>
        </w:rPr>
        <w:t xml:space="preserve">, in </w:t>
      </w:r>
      <w:r>
        <w:rPr>
          <w:rFonts w:ascii="Bodoni 72 Book" w:hAnsi="Bodoni 72 Book"/>
          <w:i/>
          <w:iCs/>
        </w:rPr>
        <w:t>Marco Boschini. L’epopea della pittura veneziana nell’Europa barocca</w:t>
      </w:r>
      <w:r>
        <w:rPr>
          <w:rFonts w:ascii="Bodoni 72 Book" w:hAnsi="Bodoni 72 Book"/>
        </w:rPr>
        <w:t>, Treviso, ZEL edizioni, 2014, pp. 25-35.</w:t>
      </w:r>
    </w:p>
    <w:p w14:paraId="446B25F7" w14:textId="77777777" w:rsidR="00BB57A7" w:rsidRPr="00212E7E" w:rsidRDefault="00BB57A7"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Laura Malipiero, professione strega</w:t>
      </w:r>
      <w:r>
        <w:rPr>
          <w:rFonts w:ascii="Bodoni 72 Book" w:hAnsi="Bodoni 72 Book"/>
        </w:rPr>
        <w:t xml:space="preserve">, </w:t>
      </w:r>
      <w:r>
        <w:rPr>
          <w:rFonts w:ascii="Bodoni 72 Book" w:hAnsi="Bodoni 72 Book"/>
          <w:i/>
          <w:iCs/>
        </w:rPr>
        <w:t>Query</w:t>
      </w:r>
      <w:r>
        <w:rPr>
          <w:rFonts w:ascii="Bodoni 72 Book" w:hAnsi="Bodoni 72 Book"/>
        </w:rPr>
        <w:t xml:space="preserve"> / CICAP, n. 16, https://www.cicap.org/n/articolo.php?id=275629.</w:t>
      </w:r>
    </w:p>
    <w:p w14:paraId="5D9C3BFC"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Les corps comme preuve. Médecins et inquisiteurs dans les pratiques judiciaires du Saint-Office</w:t>
      </w:r>
      <w:r>
        <w:rPr>
          <w:rFonts w:ascii="Bodoni 72 Book" w:hAnsi="Bodoni 72 Book"/>
        </w:rPr>
        <w:t>, «L’Atelier du Centre de recherches historiques», 11, 2013.</w:t>
      </w:r>
    </w:p>
    <w:p w14:paraId="4DB628C9"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“peso della religione” e le possedute felici. Storia di Girolamo Rossi e delle monache di Santa Giustina (1665-1673)</w:t>
      </w:r>
      <w:r>
        <w:rPr>
          <w:rFonts w:ascii="Bodoni 72 Book" w:hAnsi="Bodoni 72 Book"/>
        </w:rPr>
        <w:t xml:space="preserve">, in G. Ancona, D. Visintin (eds.), </w:t>
      </w:r>
      <w:r>
        <w:rPr>
          <w:rFonts w:ascii="Bodoni 72 Book" w:hAnsi="Bodoni 72 Book"/>
          <w:i/>
          <w:iCs/>
        </w:rPr>
        <w:t>I processi del Sant’Uffizio di Venezia e il loro uso storiografico</w:t>
      </w:r>
      <w:r>
        <w:rPr>
          <w:rFonts w:ascii="Bodoni 72 Book" w:hAnsi="Bodoni 72 Book"/>
        </w:rPr>
        <w:t>, Venice, Ateneo Veneto, 2013, pp. 69-90.</w:t>
      </w:r>
    </w:p>
    <w:p w14:paraId="6047729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Political Information and Religious Skepticism in Early Modern Italy</w:t>
      </w:r>
      <w:r>
        <w:rPr>
          <w:rFonts w:ascii="Bodoni 72 Book" w:hAnsi="Bodoni 72 Book"/>
        </w:rPr>
        <w:t xml:space="preserve">, in J. Rogge (ed.), </w:t>
      </w:r>
      <w:r>
        <w:rPr>
          <w:rFonts w:ascii="Bodoni 72 Book" w:hAnsi="Bodoni 72 Book"/>
          <w:i/>
          <w:iCs/>
        </w:rPr>
        <w:t>Making Sense as a Cultural Practice. Historical Perspectives</w:t>
      </w:r>
      <w:r>
        <w:rPr>
          <w:rFonts w:ascii="Bodoni 72 Book" w:hAnsi="Bodoni 72 Book"/>
        </w:rPr>
        <w:t>, Bielefeld, Transcript, 2013, pp. 215-232.</w:t>
      </w:r>
    </w:p>
    <w:p w14:paraId="3005222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Readings, Uses, Censorship and Good Business. Books of Magic: Representations and Practices</w:t>
      </w:r>
      <w:r>
        <w:rPr>
          <w:rFonts w:ascii="Bodoni 72 Book" w:hAnsi="Bodoni 72 Book"/>
        </w:rPr>
        <w:t xml:space="preserve">, in </w:t>
      </w:r>
      <w:r>
        <w:rPr>
          <w:rFonts w:ascii="Bodoni 72 Book" w:hAnsi="Bodoni 72 Book"/>
          <w:i/>
          <w:iCs/>
        </w:rPr>
        <w:t>La grande magia</w:t>
      </w:r>
      <w:r>
        <w:rPr>
          <w:rFonts w:ascii="Bodoni 72 Book" w:hAnsi="Bodoni 72 Book"/>
        </w:rPr>
        <w:t>, Bologna, Editrice Compositori, 2013, pp. 182-200.</w:t>
      </w:r>
    </w:p>
    <w:p w14:paraId="4FFC8E62"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Eterodossie e inquietudini libertine nella Venezia sei e settecentesca</w:t>
      </w:r>
      <w:r>
        <w:rPr>
          <w:rFonts w:ascii="Bodoni 72 Book" w:hAnsi="Bodoni 72 Book"/>
        </w:rPr>
        <w:t xml:space="preserve">, in E. Del Tedesco (ed.), </w:t>
      </w:r>
      <w:r>
        <w:rPr>
          <w:rFonts w:ascii="Bodoni 72 Book" w:hAnsi="Bodoni 72 Book"/>
          <w:i/>
          <w:iCs/>
        </w:rPr>
        <w:t>Il «Giornale de’ letterati d’Italia» trecento anni dopo. Scienza, storia, arte, identità (1710-2010)</w:t>
      </w:r>
      <w:r>
        <w:rPr>
          <w:rFonts w:ascii="Bodoni 72 Book" w:hAnsi="Bodoni 72 Book"/>
        </w:rPr>
        <w:t>, Pisa-Rome, Serra, 2013, pp. 49-59.</w:t>
      </w:r>
    </w:p>
    <w:p w14:paraId="26EF196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Tolérer ce que l’on ne peut accepter. Blasphème et athéisme dans la pratique judiciaire de l’Inquisition romaine au XVIIe siècle</w:t>
      </w:r>
      <w:r>
        <w:rPr>
          <w:rFonts w:ascii="Bodoni 72 Book" w:hAnsi="Bodoni 72 Book"/>
        </w:rPr>
        <w:t>, «Les Dossiers du Grihl», 2012.</w:t>
      </w:r>
    </w:p>
    <w:p w14:paraId="3DAD2E33"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Attraverso la censura. La circolazione clandestina dei testi proibiti nella Repubblica di Venezia fra oralità e scrittura (secoli XVII-XVIII)</w:t>
      </w:r>
      <w:r>
        <w:rPr>
          <w:rFonts w:ascii="Bodoni 72 Book" w:hAnsi="Bodoni 72 Book"/>
        </w:rPr>
        <w:t>, «Rivista di storia del cristianesimo», 2, 2012, pp. 391-408.</w:t>
      </w:r>
    </w:p>
    <w:p w14:paraId="37D22874" w14:textId="77777777" w:rsidR="00E02770" w:rsidRPr="00212E7E" w:rsidRDefault="00E02770" w:rsidP="00F75F4E">
      <w:pPr>
        <w:pStyle w:val="p1"/>
        <w:jc w:val="both"/>
        <w:rPr>
          <w:rFonts w:ascii="Bodoni 72 Book" w:hAnsi="Bodoni 72 Book"/>
        </w:rPr>
      </w:pPr>
      <w:r>
        <w:rPr>
          <w:rFonts w:ascii="Bodoni 72 Book" w:hAnsi="Bodoni 72 Book"/>
        </w:rPr>
        <w:t xml:space="preserve">F. Barbierato, </w:t>
      </w:r>
      <w:r>
        <w:rPr>
          <w:rFonts w:ascii="Bodoni 72 Book" w:hAnsi="Bodoni 72 Book"/>
          <w:i/>
          <w:iCs/>
        </w:rPr>
        <w:t>Parole che tirano seco eserciti armati. La censura dal Cinquecento al Settecento</w:t>
      </w:r>
      <w:r>
        <w:rPr>
          <w:rFonts w:ascii="Bodoni 72 Book" w:hAnsi="Bodoni 72 Book"/>
        </w:rPr>
        <w:t xml:space="preserve">, in </w:t>
      </w:r>
      <w:r>
        <w:rPr>
          <w:rFonts w:ascii="Bodoni 72 Book" w:hAnsi="Bodoni 72 Book"/>
          <w:i/>
          <w:iCs/>
        </w:rPr>
        <w:t>Editoria a Venezia nei secoli d’oro. Omaggio ad Aldo Manuzio</w:t>
      </w:r>
      <w:r>
        <w:rPr>
          <w:rFonts w:ascii="Bodoni 72 Book" w:hAnsi="Bodoni 72 Book"/>
        </w:rPr>
        <w:t xml:space="preserve">, special issue of </w:t>
      </w:r>
      <w:r>
        <w:rPr>
          <w:rFonts w:ascii="Bodoni 72 Book" w:hAnsi="Bodoni 72 Book"/>
          <w:i/>
          <w:iCs/>
        </w:rPr>
        <w:t>The Venice International Foundation</w:t>
      </w:r>
      <w:r>
        <w:rPr>
          <w:rFonts w:ascii="Bodoni 72 Book" w:hAnsi="Bodoni 72 Book"/>
        </w:rPr>
        <w:t>, newsletter, 27, December 2012.</w:t>
      </w:r>
    </w:p>
    <w:p w14:paraId="1466C06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Jews, Magic, and Cultural Hybridity in Early Modern Venice</w:t>
      </w:r>
      <w:r>
        <w:rPr>
          <w:rFonts w:ascii="Bodoni 72 Book" w:hAnsi="Bodoni 72 Book"/>
        </w:rPr>
        <w:t xml:space="preserve">, in F. Barbierato, A. Veronese (eds.), </w:t>
      </w:r>
      <w:r>
        <w:rPr>
          <w:rFonts w:ascii="Bodoni 72 Book" w:hAnsi="Bodoni 72 Book"/>
          <w:i/>
          <w:iCs/>
        </w:rPr>
        <w:t>Late Medieval and Early Modern Religious Dissents. Conflicts and Plurality in Renaissance Europe</w:t>
      </w:r>
      <w:r>
        <w:rPr>
          <w:rFonts w:ascii="Bodoni 72 Book" w:hAnsi="Bodoni 72 Book"/>
        </w:rPr>
        <w:t>, Pisa, Il Campano-Arnus University Books, 2011, pp. 129-146.</w:t>
      </w:r>
    </w:p>
    <w:p w14:paraId="44EF4C1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Venezia</w:t>
      </w:r>
      <w:r>
        <w:rPr>
          <w:rFonts w:ascii="Bodoni 72 Book" w:hAnsi="Bodoni 72 Book"/>
        </w:rPr>
        <w:t xml:space="preserve">, in A. Prosperi (ed.), </w:t>
      </w:r>
      <w:r>
        <w:rPr>
          <w:rFonts w:ascii="Bodoni 72 Book" w:hAnsi="Bodoni 72 Book"/>
          <w:i/>
          <w:iCs/>
        </w:rPr>
        <w:t>Dizionario storico dell’Inquisizione</w:t>
      </w:r>
      <w:r>
        <w:rPr>
          <w:rFonts w:ascii="Bodoni 72 Book" w:hAnsi="Bodoni 72 Book"/>
        </w:rPr>
        <w:t>, Pisa, Edizioni della Scuola Normale Superiore, 2011, vol. III, pp. 1657-1660.</w:t>
      </w:r>
    </w:p>
    <w:p w14:paraId="2B45E133"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Writing, Reading, Writing. Scribal Culture and Magical Texts in Early Modern Venice</w:t>
      </w:r>
      <w:r>
        <w:rPr>
          <w:rFonts w:ascii="Bodoni 72 Book" w:hAnsi="Bodoni 72 Book"/>
        </w:rPr>
        <w:t>, «Italian Studies», 66/2, 2011, pp. 263-276.</w:t>
      </w:r>
    </w:p>
    <w:p w14:paraId="32DD1DC5"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Letteratura e Controriforma. Gli indici dei libri proibiti</w:t>
      </w:r>
      <w:r>
        <w:rPr>
          <w:rFonts w:ascii="Bodoni 72 Book" w:hAnsi="Bodoni 72 Book"/>
        </w:rPr>
        <w:t xml:space="preserve">, in S. Luzzatto, G. Pedullà (eds.), </w:t>
      </w:r>
      <w:r>
        <w:rPr>
          <w:rFonts w:ascii="Bodoni 72 Book" w:hAnsi="Bodoni 72 Book"/>
          <w:i/>
          <w:iCs/>
        </w:rPr>
        <w:t>Atlante della letteratura italiana</w:t>
      </w:r>
      <w:r>
        <w:rPr>
          <w:rFonts w:ascii="Bodoni 72 Book" w:hAnsi="Bodoni 72 Book"/>
        </w:rPr>
        <w:t xml:space="preserve">, II, </w:t>
      </w:r>
      <w:r>
        <w:rPr>
          <w:rFonts w:ascii="Bodoni 72 Book" w:hAnsi="Bodoni 72 Book"/>
          <w:i/>
          <w:iCs/>
        </w:rPr>
        <w:t>Dalla Controriforma alla Restaurazione</w:t>
      </w:r>
      <w:r>
        <w:rPr>
          <w:rFonts w:ascii="Bodoni 72 Book" w:hAnsi="Bodoni 72 Book"/>
        </w:rPr>
        <w:t>, Turin, Einaudi, 2011, pp. 558-563.</w:t>
      </w:r>
    </w:p>
    <w:p w14:paraId="67CBE9E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Praticare la censura. Barbierato legge Cavarzere</w:t>
      </w:r>
      <w:r>
        <w:rPr>
          <w:rFonts w:ascii="Bodoni 72 Book" w:hAnsi="Bodoni 72 Book"/>
        </w:rPr>
        <w:t>, «Storica», 50, 2011, pp. 161-174.</w:t>
      </w:r>
    </w:p>
    <w:p w14:paraId="14D92CD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«Alli homini è prohibita una cosa, a prencipi è permessa, alle donne sono prohibite altre cose». Imposture des religions, différences sociales et différences de genres dans la pratique judiciaire de l’Inquisition romaine au XVIIe siècle</w:t>
      </w:r>
      <w:r>
        <w:rPr>
          <w:rFonts w:ascii="Bodoni 72 Book" w:hAnsi="Bodoni 72 Book"/>
        </w:rPr>
        <w:t>, «Les Dossiers du Grihl», 2010, pp. 1-41.</w:t>
      </w:r>
    </w:p>
    <w:p w14:paraId="6A9B145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A. Malena, </w:t>
      </w:r>
      <w:r>
        <w:rPr>
          <w:rFonts w:ascii="Bodoni 72 Book" w:hAnsi="Bodoni 72 Book"/>
          <w:i/>
          <w:iCs/>
        </w:rPr>
        <w:t>Rosacroce, libertini e alchimisti nella società veneta del secondo Seicento. I Cavalieri dell’Aurea e Rosa Croce</w:t>
      </w:r>
      <w:r>
        <w:rPr>
          <w:rFonts w:ascii="Bodoni 72 Book" w:hAnsi="Bodoni 72 Book"/>
        </w:rPr>
        <w:t xml:space="preserve">, in </w:t>
      </w:r>
      <w:r>
        <w:rPr>
          <w:rFonts w:ascii="Bodoni 72 Book" w:hAnsi="Bodoni 72 Book"/>
          <w:i/>
          <w:iCs/>
        </w:rPr>
        <w:t>Storia d’Italia. Annali</w:t>
      </w:r>
      <w:r>
        <w:rPr>
          <w:rFonts w:ascii="Bodoni 72 Book" w:hAnsi="Bodoni 72 Book"/>
        </w:rPr>
        <w:t xml:space="preserve">, 25, </w:t>
      </w:r>
      <w:r>
        <w:rPr>
          <w:rFonts w:ascii="Bodoni 72 Book" w:hAnsi="Bodoni 72 Book"/>
          <w:i/>
          <w:iCs/>
        </w:rPr>
        <w:t>Esoterismo</w:t>
      </w:r>
      <w:r>
        <w:rPr>
          <w:rFonts w:ascii="Bodoni 72 Book" w:hAnsi="Bodoni 72 Book"/>
        </w:rPr>
        <w:t>, Turin, Einaudi, 2010, pp. 499-531.</w:t>
      </w:r>
    </w:p>
    <w:p w14:paraId="5A6849B0"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Le «Prince de la haute secte» et Santinelli, marquis de Pesaro. Réseaux politiques et culturels d’un groupe de rosicruciens du XVIIe siècle à Venise</w:t>
      </w:r>
      <w:r>
        <w:rPr>
          <w:rFonts w:ascii="Bodoni 72 Book" w:hAnsi="Bodoni 72 Book"/>
        </w:rPr>
        <w:t>, «Revue d’histoire nordique / Nordic Historical Review», 24, 2018, pp. 165-184.</w:t>
      </w:r>
    </w:p>
    <w:p w14:paraId="5A6849A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Scritti da essercitare. Diffusione e usi dei libri di magia in età moderna</w:t>
      </w:r>
      <w:r>
        <w:rPr>
          <w:rFonts w:ascii="Bodoni 72 Book" w:hAnsi="Bodoni 72 Book"/>
        </w:rPr>
        <w:t xml:space="preserve">, in L. Braida, M. Infelise (eds.), </w:t>
      </w:r>
      <w:r>
        <w:rPr>
          <w:rFonts w:ascii="Bodoni 72 Book" w:hAnsi="Bodoni 72 Book"/>
          <w:i/>
          <w:iCs/>
        </w:rPr>
        <w:t>Libri per tutti. Generi editoriali di larga circolazione tra antico regime ed età contemporanea</w:t>
      </w:r>
      <w:r>
        <w:rPr>
          <w:rFonts w:ascii="Bodoni 72 Book" w:hAnsi="Bodoni 72 Book"/>
        </w:rPr>
        <w:t>, Turin, UTET, 2010, pp. 137-155.</w:t>
      </w:r>
    </w:p>
    <w:p w14:paraId="6DDFB6F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Echi protestanti nel dissenso religioso popolare veneziano (secoli XVII-XVIII)</w:t>
      </w:r>
      <w:r>
        <w:rPr>
          <w:rFonts w:ascii="Bodoni 72 Book" w:hAnsi="Bodoni 72 Book"/>
        </w:rPr>
        <w:t xml:space="preserve">, in G. Cantarutti, S. Ferrari (eds.), </w:t>
      </w:r>
      <w:r>
        <w:rPr>
          <w:rFonts w:ascii="Bodoni 72 Book" w:hAnsi="Bodoni 72 Book"/>
          <w:i/>
          <w:iCs/>
        </w:rPr>
        <w:t>Illuminismo e protestantesimo</w:t>
      </w:r>
      <w:r>
        <w:rPr>
          <w:rFonts w:ascii="Bodoni 72 Book" w:hAnsi="Bodoni 72 Book"/>
        </w:rPr>
        <w:t>, Milan, FrancoAngeli, 2010, pp. 28-40.</w:t>
      </w:r>
    </w:p>
    <w:p w14:paraId="3A7BB76A"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La stampa nel Cinquecento</w:t>
      </w:r>
      <w:r>
        <w:rPr>
          <w:rFonts w:ascii="Bodoni 72 Book" w:hAnsi="Bodoni 72 Book"/>
        </w:rPr>
        <w:t xml:space="preserve">, in S. Luzzatto, G. Pedullà (eds.), </w:t>
      </w:r>
      <w:r>
        <w:rPr>
          <w:rFonts w:ascii="Bodoni 72 Book" w:hAnsi="Bodoni 72 Book"/>
          <w:i/>
          <w:iCs/>
        </w:rPr>
        <w:t>Atlante della letteratura italiana</w:t>
      </w:r>
      <w:r>
        <w:rPr>
          <w:rFonts w:ascii="Bodoni 72 Book" w:hAnsi="Bodoni 72 Book"/>
        </w:rPr>
        <w:t xml:space="preserve">, I, </w:t>
      </w:r>
      <w:r>
        <w:rPr>
          <w:rFonts w:ascii="Bodoni 72 Book" w:hAnsi="Bodoni 72 Book"/>
          <w:i/>
          <w:iCs/>
        </w:rPr>
        <w:t>Dalle origini al Rinascimento</w:t>
      </w:r>
      <w:r>
        <w:rPr>
          <w:rFonts w:ascii="Bodoni 72 Book" w:hAnsi="Bodoni 72 Book"/>
        </w:rPr>
        <w:t>, Turin, Einaudi, 2010, pp. 575-580.</w:t>
      </w:r>
    </w:p>
    <w:p w14:paraId="37383D7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Dissensi espliciti e dissimulazioni mancate. Miscredenza e forme del discorso eterodosso in età moderna</w:t>
      </w:r>
      <w:r>
        <w:rPr>
          <w:rFonts w:ascii="Bodoni 72 Book" w:hAnsi="Bodoni 72 Book"/>
        </w:rPr>
        <w:t>, «Les Dossiers du Grihl», 2009-02, 2009.</w:t>
      </w:r>
    </w:p>
    <w:p w14:paraId="039BD86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 lunghi e imprevisti percorsi della miscredenza. Da Venezia a Parigi. Un seminario all’EHESS</w:t>
      </w:r>
      <w:r>
        <w:rPr>
          <w:rFonts w:ascii="Bodoni 72 Book" w:hAnsi="Bodoni 72 Book"/>
        </w:rPr>
        <w:t xml:space="preserve">, in F. Barbierato, J.-P. Cavaillé, S. Houdard, M. Lemaignan, </w:t>
      </w:r>
      <w:r>
        <w:rPr>
          <w:rFonts w:ascii="Bodoni 72 Book" w:hAnsi="Bodoni 72 Book"/>
          <w:i/>
          <w:iCs/>
        </w:rPr>
        <w:t>Politici e ateisti</w:t>
      </w:r>
      <w:r>
        <w:rPr>
          <w:rFonts w:ascii="Bodoni 72 Book" w:hAnsi="Bodoni 72 Book"/>
        </w:rPr>
        <w:t>, «Atheistica», 2009.</w:t>
      </w:r>
    </w:p>
    <w:p w14:paraId="0CC9A1C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medico e l’inquisitore. Note su medici e perizie mediche nel tribunale del Sant’Uffizio veneziano fra Sei e Settecento</w:t>
      </w:r>
      <w:r>
        <w:rPr>
          <w:rFonts w:ascii="Bodoni 72 Book" w:hAnsi="Bodoni 72 Book"/>
        </w:rPr>
        <w:t xml:space="preserve">, in </w:t>
      </w:r>
      <w:r>
        <w:rPr>
          <w:rFonts w:ascii="Bodoni 72 Book" w:hAnsi="Bodoni 72 Book"/>
          <w:i/>
          <w:iCs/>
        </w:rPr>
        <w:t>P. Zacchia. Alle origini della medicina legale (1584-1659)</w:t>
      </w:r>
      <w:r>
        <w:rPr>
          <w:rFonts w:ascii="Bodoni 72 Book" w:hAnsi="Bodoni 72 Book"/>
        </w:rPr>
        <w:t>, Rome, Viella, 2008, pp. 357-372.</w:t>
      </w:r>
    </w:p>
    <w:p w14:paraId="2E5088F8"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Charles Patin: medicina ed erudizione a Padova nel secondo Seicento</w:t>
      </w:r>
      <w:r>
        <w:rPr>
          <w:rFonts w:ascii="Bodoni 72 Book" w:hAnsi="Bodoni 72 Book"/>
        </w:rPr>
        <w:t xml:space="preserve">, in </w:t>
      </w:r>
      <w:r>
        <w:rPr>
          <w:rFonts w:ascii="Bodoni 72 Book" w:hAnsi="Bodoni 72 Book"/>
          <w:i/>
          <w:iCs/>
        </w:rPr>
        <w:t>Prodromus iconicus sculptilium gemmarum Basilidiani amuletici atque talismani generis</w:t>
      </w:r>
      <w:r>
        <w:rPr>
          <w:rFonts w:ascii="Bodoni 72 Book" w:hAnsi="Bodoni 72 Book"/>
        </w:rPr>
        <w:t>, Udine, Forum, 2008, pp. 13-15.</w:t>
      </w:r>
    </w:p>
    <w:p w14:paraId="2E5088F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Di poco senno per la villica condizione. Episodi di eterodossia e miscredenza nelle aree rurali venete del Sei e Settecento</w:t>
      </w:r>
      <w:r>
        <w:rPr>
          <w:rFonts w:ascii="Bodoni 72 Book" w:hAnsi="Bodoni 72 Book"/>
        </w:rPr>
        <w:t xml:space="preserve">, in M. C. Rossi (ed.), </w:t>
      </w:r>
      <w:r>
        <w:rPr>
          <w:rFonts w:ascii="Bodoni 72 Book" w:hAnsi="Bodoni 72 Book"/>
          <w:i/>
          <w:iCs/>
        </w:rPr>
        <w:t>Religione nel Veneto fra Medioevo ed età moderna. Problemi e prospettive</w:t>
      </w:r>
      <w:r>
        <w:rPr>
          <w:rFonts w:ascii="Bodoni 72 Book" w:hAnsi="Bodoni 72 Book"/>
        </w:rPr>
        <w:t>, Rome, Viella, 2007, pp. 159-177.</w:t>
      </w:r>
    </w:p>
    <w:p w14:paraId="62A3499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sito “Storia di Venezia”</w:t>
      </w:r>
      <w:r>
        <w:rPr>
          <w:rFonts w:ascii="Bodoni 72 Book" w:hAnsi="Bodoni 72 Book"/>
        </w:rPr>
        <w:t xml:space="preserve">, in </w:t>
      </w:r>
      <w:r>
        <w:rPr>
          <w:rFonts w:ascii="Bodoni 72 Book" w:hAnsi="Bodoni 72 Book"/>
          <w:i/>
          <w:iCs/>
        </w:rPr>
        <w:t>Ricerca storica e informatica: un manuale d’uso</w:t>
      </w:r>
      <w:r>
        <w:rPr>
          <w:rFonts w:ascii="Bodoni 72 Book" w:hAnsi="Bodoni 72 Book"/>
        </w:rPr>
        <w:t>, Rome, Bulzoni, 2007, pp. 295-304.</w:t>
      </w:r>
    </w:p>
    <w:p w14:paraId="62A3499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Al governo della città. Aristocrazia e istituzioni in età spagnola</w:t>
      </w:r>
      <w:r>
        <w:rPr>
          <w:rFonts w:ascii="Bodoni 72 Book" w:hAnsi="Bodoni 72 Book"/>
        </w:rPr>
        <w:t xml:space="preserve">, in G. Politi (ed.), </w:t>
      </w:r>
      <w:r>
        <w:rPr>
          <w:rFonts w:ascii="Bodoni 72 Book" w:hAnsi="Bodoni 72 Book"/>
          <w:i/>
          <w:iCs/>
        </w:rPr>
        <w:t>Storia di Cremona. L’età degli Asburgo di Spagna (1535-1707)</w:t>
      </w:r>
      <w:r>
        <w:rPr>
          <w:rFonts w:ascii="Bodoni 72 Book" w:hAnsi="Bodoni 72 Book"/>
        </w:rPr>
        <w:t>, Bergamo, Bolis, 2006, pp. 141-182.</w:t>
      </w:r>
    </w:p>
    <w:p w14:paraId="2D4BFCB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Immaginarsi la guerra. La follia di fra’ Lelio Muneghina</w:t>
      </w:r>
      <w:r>
        <w:rPr>
          <w:rFonts w:ascii="Bodoni 72 Book" w:hAnsi="Bodoni 72 Book"/>
        </w:rPr>
        <w:t xml:space="preserve">, in M. Infelise, A. Stouraiti (eds.), </w:t>
      </w:r>
      <w:r>
        <w:rPr>
          <w:rFonts w:ascii="Bodoni 72 Book" w:hAnsi="Bodoni 72 Book"/>
          <w:i/>
          <w:iCs/>
        </w:rPr>
        <w:t>Venezia e la guerra di Morea. Guerra, politica e cultura alla fine del ’600</w:t>
      </w:r>
      <w:r>
        <w:rPr>
          <w:rFonts w:ascii="Bodoni 72 Book" w:hAnsi="Bodoni 72 Book"/>
        </w:rPr>
        <w:t>, Milan, FrancoAngeli, 2005, pp. 265-286.</w:t>
      </w:r>
    </w:p>
    <w:p w14:paraId="572B4C9A"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Giovanni Giacomo Hertz. Editoria e commercio librario a Venezia nel secondo ’600</w:t>
      </w:r>
      <w:r>
        <w:rPr>
          <w:rFonts w:ascii="Bodoni 72 Book" w:hAnsi="Bodoni 72 Book"/>
        </w:rPr>
        <w:t>, I, «La Bibliofilia», 2, 2005, pp. 143-170.</w:t>
      </w:r>
    </w:p>
    <w:p w14:paraId="33269267"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Luterani, calvinisti e libertini. Dissidenza religiosa a Venezia nel secondo Seicento</w:t>
      </w:r>
      <w:r>
        <w:rPr>
          <w:rFonts w:ascii="Bodoni 72 Book" w:hAnsi="Bodoni 72 Book"/>
        </w:rPr>
        <w:t>, «Studi storici», 3, 2005, pp. 797-844.</w:t>
      </w:r>
    </w:p>
    <w:p w14:paraId="69CB46D1"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Giovanni Giacomo Hertz. Editoria e commercio librario a Venezia nel secondo ’600</w:t>
      </w:r>
      <w:r>
        <w:rPr>
          <w:rFonts w:ascii="Bodoni 72 Book" w:hAnsi="Bodoni 72 Book"/>
        </w:rPr>
        <w:t>, II, «La Bibliofilia», 3, 2005, pp. 275-289.</w:t>
      </w:r>
    </w:p>
    <w:p w14:paraId="3668B21E"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 con soggiongergli, che avesse prudenzia». Brevi note sui retroscena di un processo del Sant’Uffizio veneziano (1739)</w:t>
      </w:r>
      <w:r>
        <w:rPr>
          <w:rFonts w:ascii="Bodoni 72 Book" w:hAnsi="Bodoni 72 Book"/>
        </w:rPr>
        <w:t>, «Storia di Venezia. Rivista», II, 2004, pp. 78-87.</w:t>
      </w:r>
    </w:p>
    <w:p w14:paraId="6985FBD8" w14:textId="77777777" w:rsidR="00DE4B80" w:rsidRPr="00212E7E" w:rsidRDefault="00DE4B80" w:rsidP="00F75F4E">
      <w:pPr>
        <w:pStyle w:val="p3"/>
        <w:jc w:val="both"/>
        <w:rPr>
          <w:rFonts w:ascii="Bodoni 72 Book" w:hAnsi="Bodoni 72 Book"/>
        </w:rPr>
      </w:pPr>
      <w:r>
        <w:rPr>
          <w:rFonts w:ascii="Bodoni 72 Book" w:hAnsi="Bodoni 72 Book"/>
        </w:rPr>
        <w:lastRenderedPageBreak/>
        <w:t xml:space="preserve">F. Barbierato, </w:t>
      </w:r>
      <w:r>
        <w:rPr>
          <w:rFonts w:ascii="Bodoni 72 Book" w:hAnsi="Bodoni 72 Book"/>
          <w:i/>
          <w:iCs/>
        </w:rPr>
        <w:t>Dissenso religioso, discussione politica e mercato dell’informazione a Venezia fra Seicento e Settecento</w:t>
      </w:r>
      <w:r>
        <w:rPr>
          <w:rFonts w:ascii="Bodoni 72 Book" w:hAnsi="Bodoni 72 Book"/>
        </w:rPr>
        <w:t>, «Società e storia», 102, 2003, pp. 707-757.</w:t>
      </w:r>
    </w:p>
    <w:p w14:paraId="541B6A3B"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 letteratura magica di fronte all’Inquisizione veneziana fra ’500 e ’700</w:t>
      </w:r>
      <w:r>
        <w:rPr>
          <w:rFonts w:ascii="Bodoni 72 Book" w:hAnsi="Bodoni 72 Book"/>
        </w:rPr>
        <w:t xml:space="preserve">, in </w:t>
      </w:r>
      <w:r>
        <w:rPr>
          <w:rFonts w:ascii="Bodoni 72 Book" w:hAnsi="Bodoni 72 Book"/>
          <w:i/>
          <w:iCs/>
        </w:rPr>
        <w:t>Magia, alchimia, scienza dal ’400 al ’700. L’influsso di Ermete Trismegisto / Magic, Alchemy, Science from 1500-1800. The Influence of Hermes Trismegistus</w:t>
      </w:r>
      <w:r>
        <w:rPr>
          <w:rFonts w:ascii="Bodoni 72 Book" w:hAnsi="Bodoni 72 Book"/>
        </w:rPr>
        <w:t>, Florence, Centro Di, 2002, pp. 135-175.</w:t>
      </w:r>
    </w:p>
    <w:p w14:paraId="3AC72E5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Indici e censure. Guerra al libro proibito</w:t>
      </w:r>
      <w:r>
        <w:rPr>
          <w:rFonts w:ascii="Bodoni 72 Book" w:hAnsi="Bodoni 72 Book"/>
        </w:rPr>
        <w:t xml:space="preserve">, in </w:t>
      </w:r>
      <w:r>
        <w:rPr>
          <w:rFonts w:ascii="Bodoni 72 Book" w:hAnsi="Bodoni 72 Book"/>
          <w:i/>
          <w:iCs/>
        </w:rPr>
        <w:t>L’oggetto libro 2001</w:t>
      </w:r>
      <w:r>
        <w:rPr>
          <w:rFonts w:ascii="Bodoni 72 Book" w:hAnsi="Bodoni 72 Book"/>
        </w:rPr>
        <w:t>, Milan, Sylvestre Bonnard, 2002, pp. 60-85.</w:t>
      </w:r>
    </w:p>
    <w:p w14:paraId="06491EA4"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La bottega del cappellaio. Libri proibiti, libertinismo e suggestioni massoniche nel ’700 veneto</w:t>
      </w:r>
      <w:r>
        <w:rPr>
          <w:rFonts w:ascii="Bodoni 72 Book" w:hAnsi="Bodoni 72 Book"/>
        </w:rPr>
        <w:t>, «Studi veneziani», n.s., XLIV, 2002, pp. 327-366.</w:t>
      </w:r>
    </w:p>
    <w:p w14:paraId="3E29300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Bibliofobia. Un processo dell’Inquisizione</w:t>
      </w:r>
      <w:r>
        <w:rPr>
          <w:rFonts w:ascii="Bodoni 72 Book" w:hAnsi="Bodoni 72 Book"/>
        </w:rPr>
        <w:t xml:space="preserve">, in </w:t>
      </w:r>
      <w:r>
        <w:rPr>
          <w:rFonts w:ascii="Bodoni 72 Book" w:hAnsi="Bodoni 72 Book"/>
          <w:i/>
          <w:iCs/>
        </w:rPr>
        <w:t>L’oggetto libro 2000</w:t>
      </w:r>
      <w:r>
        <w:rPr>
          <w:rFonts w:ascii="Bodoni 72 Book" w:hAnsi="Bodoni 72 Book"/>
        </w:rPr>
        <w:t>, Milan, Sylvestre Bonnard, 2001, pp. 8-27.</w:t>
      </w:r>
    </w:p>
    <w:p w14:paraId="4D253E96"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Tra attori e inquisitori. Manoscritti, commedia dell’Arte e diffusione delle conoscenze magiche nella Venezia del ’600</w:t>
      </w:r>
      <w:r>
        <w:rPr>
          <w:rFonts w:ascii="Bodoni 72 Book" w:hAnsi="Bodoni 72 Book"/>
        </w:rPr>
        <w:t xml:space="preserve">, in L. Strappini (ed.), </w:t>
      </w:r>
      <w:r>
        <w:rPr>
          <w:rFonts w:ascii="Bodoni 72 Book" w:hAnsi="Bodoni 72 Book"/>
          <w:i/>
          <w:iCs/>
        </w:rPr>
        <w:t>I luoghi dell’immaginario barocco</w:t>
      </w:r>
      <w:r>
        <w:rPr>
          <w:rFonts w:ascii="Bodoni 72 Book" w:hAnsi="Bodoni 72 Book"/>
        </w:rPr>
        <w:t>, Naples, Liguori, 2001, pp. 341-352.</w:t>
      </w:r>
    </w:p>
    <w:p w14:paraId="28DECE7F"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Il testo impossibile. La Clavicula Salomonis a Venezia (secoli XVII-XVIII)</w:t>
      </w:r>
      <w:r>
        <w:rPr>
          <w:rFonts w:ascii="Bodoni 72 Book" w:hAnsi="Bodoni 72 Book"/>
        </w:rPr>
        <w:t>, «Annali della Fondazione Luigi Einaudi», XXXII, 1998, pp. 235-284.</w:t>
      </w:r>
    </w:p>
    <w:p w14:paraId="06A494FD" w14:textId="77777777" w:rsidR="00DE4B80" w:rsidRPr="00212E7E" w:rsidRDefault="00DE4B80" w:rsidP="00F75F4E">
      <w:pPr>
        <w:pStyle w:val="p3"/>
        <w:jc w:val="both"/>
        <w:rPr>
          <w:rFonts w:ascii="Bodoni 72 Book" w:hAnsi="Bodoni 72 Book"/>
        </w:rPr>
      </w:pPr>
      <w:r>
        <w:rPr>
          <w:rFonts w:ascii="Bodoni 72 Book" w:hAnsi="Bodoni 72 Book"/>
        </w:rPr>
        <w:t xml:space="preserve">F. Barbierato, </w:t>
      </w:r>
      <w:r>
        <w:rPr>
          <w:rFonts w:ascii="Bodoni 72 Book" w:hAnsi="Bodoni 72 Book"/>
          <w:i/>
          <w:iCs/>
        </w:rPr>
        <w:t>Dancing with Spiders. A Modest Proposal of Reflection about Boundaries between Man and Nature</w:t>
      </w:r>
      <w:r>
        <w:rPr>
          <w:rFonts w:ascii="Bodoni 72 Book" w:hAnsi="Bodoni 72 Book"/>
        </w:rPr>
        <w:t>, «ISHA Journal», 4, 1998.</w:t>
      </w:r>
    </w:p>
    <w:p w14:paraId="72F45FE2" w14:textId="77777777" w:rsidR="00DA4A08" w:rsidRPr="00212E7E" w:rsidRDefault="00DA4A08" w:rsidP="00F75F4E">
      <w:pPr>
        <w:jc w:val="both"/>
        <w:rPr>
          <w:rFonts w:ascii="Bodoni 72 Book" w:hAnsi="Bodoni 72 Book"/>
        </w:rPr>
      </w:pPr>
    </w:p>
    <w:p w14:paraId="240F673A" w14:textId="77777777" w:rsidR="00F14BB6" w:rsidRPr="00212E7E" w:rsidRDefault="00000000" w:rsidP="00F75F4E">
      <w:pPr>
        <w:jc w:val="both"/>
        <w:rPr>
          <w:rFonts w:ascii="Bodoni 72 Book" w:hAnsi="Bodoni 72 Book"/>
          <w:sz w:val="28"/>
          <w:szCs w:val="28"/>
        </w:rPr>
      </w:pPr>
      <w:r>
        <w:rPr>
          <w:rFonts w:ascii="Bodoni 72 Book" w:hAnsi="Bodoni 72 Book"/>
          <w:sz w:val="28"/>
          <w:szCs w:val="28"/>
        </w:rPr>
        <w:t>REVIEWS</w:t>
      </w:r>
    </w:p>
    <w:p w14:paraId="7DF7D4CA" w14:textId="77777777" w:rsidR="00F14BB6" w:rsidRPr="00212E7E" w:rsidRDefault="00000000" w:rsidP="00F75F4E">
      <w:pPr>
        <w:jc w:val="both"/>
        <w:rPr>
          <w:rFonts w:ascii="Bodoni 72 Book" w:hAnsi="Bodoni 72 Book"/>
        </w:rPr>
      </w:pPr>
      <w:r>
        <w:rPr>
          <w:rFonts w:ascii="Bodoni 72 Book" w:hAnsi="Bodoni 72 Book"/>
        </w:rPr>
        <w:t xml:space="preserve">Review of: Riccarda Suitner, </w:t>
      </w:r>
      <w:r>
        <w:rPr>
          <w:rFonts w:ascii="Bodoni 72 Book" w:hAnsi="Bodoni 72 Book"/>
          <w:i/>
          <w:iCs/>
        </w:rPr>
        <w:t>Venice and the Radical Reformation. Italian Anabaptism and Antitrinitarianism in European Context</w:t>
      </w:r>
      <w:r>
        <w:rPr>
          <w:rFonts w:ascii="Bodoni 72 Book" w:hAnsi="Bodoni 72 Book"/>
        </w:rPr>
        <w:t>, Göttingen, Vandenhoeck &amp; Ruprecht, in «Riforma e movimenti religiosi», 17 (2025), pp. 263-267.</w:t>
      </w:r>
    </w:p>
    <w:p w14:paraId="27AB367B" w14:textId="77777777" w:rsidR="00F14BB6" w:rsidRPr="00212E7E" w:rsidRDefault="00000000" w:rsidP="00F75F4E">
      <w:pPr>
        <w:jc w:val="both"/>
        <w:rPr>
          <w:rFonts w:ascii="Bodoni 72 Book" w:hAnsi="Bodoni 72 Book"/>
        </w:rPr>
      </w:pPr>
      <w:r>
        <w:rPr>
          <w:rFonts w:ascii="Bodoni 72 Book" w:hAnsi="Bodoni 72 Book"/>
        </w:rPr>
        <w:t xml:space="preserve">Review of: </w:t>
      </w:r>
      <w:r>
        <w:rPr>
          <w:rFonts w:ascii="Bodoni 72 Book" w:hAnsi="Bodoni 72 Book"/>
          <w:i/>
          <w:iCs/>
        </w:rPr>
        <w:t>Anastasia Stouraiti, War, Communication, and the Politics of Culture in Early Modern Venice</w:t>
      </w:r>
      <w:r>
        <w:rPr>
          <w:rFonts w:ascii="Bodoni 72 Book" w:hAnsi="Bodoni 72 Book"/>
        </w:rPr>
        <w:t>, Cambridge, Cambridge University Press, in «The American Historical Review», 130/2 (2025), pp. 944-945.</w:t>
      </w:r>
    </w:p>
    <w:p w14:paraId="6E55D224" w14:textId="77777777" w:rsidR="00F14BB6" w:rsidRPr="00212E7E" w:rsidRDefault="00000000" w:rsidP="00F75F4E">
      <w:pPr>
        <w:jc w:val="both"/>
        <w:rPr>
          <w:rFonts w:ascii="Bodoni 72 Book" w:hAnsi="Bodoni 72 Book"/>
        </w:rPr>
      </w:pPr>
      <w:r>
        <w:rPr>
          <w:rFonts w:ascii="Bodoni 72 Book" w:hAnsi="Bodoni 72 Book"/>
        </w:rPr>
        <w:t xml:space="preserve">Review of: Anastasia Stouraiti, </w:t>
      </w:r>
      <w:r>
        <w:rPr>
          <w:rFonts w:ascii="Bodoni 72 Book" w:hAnsi="Bodoni 72 Book"/>
          <w:i/>
          <w:iCs/>
        </w:rPr>
        <w:t>War, Communication, and the Politics of Culture in Early Modern Venice</w:t>
      </w:r>
      <w:r>
        <w:rPr>
          <w:rFonts w:ascii="Bodoni 72 Book" w:hAnsi="Bodoni 72 Book"/>
        </w:rPr>
        <w:t>, Cambridge, Cambridge University Press, in «Archivio Veneto», 29 (2025), pp. 211-214.</w:t>
      </w:r>
    </w:p>
    <w:p w14:paraId="6D6B9787" w14:textId="77777777" w:rsidR="00F14BB6" w:rsidRPr="00212E7E" w:rsidRDefault="00000000" w:rsidP="00F75F4E">
      <w:pPr>
        <w:jc w:val="both"/>
        <w:rPr>
          <w:rFonts w:ascii="Bodoni 72 Book" w:hAnsi="Bodoni 72 Book"/>
        </w:rPr>
      </w:pPr>
      <w:r>
        <w:rPr>
          <w:rFonts w:ascii="Bodoni 72 Book" w:hAnsi="Bodoni 72 Book"/>
        </w:rPr>
        <w:t xml:space="preserve">Review of: F. Lattarico, </w:t>
      </w:r>
      <w:r>
        <w:rPr>
          <w:rFonts w:ascii="Bodoni 72 Book" w:hAnsi="Bodoni 72 Book"/>
          <w:i/>
          <w:iCs/>
        </w:rPr>
        <w:t>Venise Incognita</w:t>
      </w:r>
      <w:r>
        <w:rPr>
          <w:rFonts w:ascii="Bodoni 72 Book" w:hAnsi="Bodoni 72 Book"/>
        </w:rPr>
        <w:t>, in «Les Annales», 3 (2013), pp. 889-891.</w:t>
      </w:r>
    </w:p>
    <w:p w14:paraId="53A0F7D3" w14:textId="77777777" w:rsidR="00F14BB6" w:rsidRPr="00212E7E" w:rsidRDefault="00000000" w:rsidP="00F75F4E">
      <w:pPr>
        <w:jc w:val="both"/>
        <w:rPr>
          <w:rFonts w:ascii="Bodoni 72 Book" w:hAnsi="Bodoni 72 Book"/>
        </w:rPr>
      </w:pPr>
      <w:r>
        <w:rPr>
          <w:rFonts w:ascii="Bodoni 72 Book" w:hAnsi="Bodoni 72 Book"/>
        </w:rPr>
        <w:lastRenderedPageBreak/>
        <w:t xml:space="preserve">Review of: Thomas Mayer, </w:t>
      </w:r>
      <w:r>
        <w:rPr>
          <w:rFonts w:ascii="Bodoni 72 Book" w:hAnsi="Bodoni 72 Book"/>
          <w:i/>
          <w:iCs/>
        </w:rPr>
        <w:t>The Roman Inquisition. A Papal Bureaucracy and Its Laws in the Age of Galileo</w:t>
      </w:r>
      <w:r>
        <w:rPr>
          <w:rFonts w:ascii="Bodoni 72 Book" w:hAnsi="Bodoni 72 Book"/>
        </w:rPr>
        <w:t>, in «The Catholic Historical Review», 100 (2014), pp. 154-155.</w:t>
      </w:r>
    </w:p>
    <w:p w14:paraId="61503523" w14:textId="77777777" w:rsidR="00F14BB6" w:rsidRPr="00212E7E" w:rsidRDefault="00000000" w:rsidP="00F75F4E">
      <w:pPr>
        <w:jc w:val="both"/>
        <w:rPr>
          <w:rFonts w:ascii="Bodoni 72 Book" w:hAnsi="Bodoni 72 Book"/>
        </w:rPr>
      </w:pPr>
      <w:r>
        <w:rPr>
          <w:rFonts w:ascii="Bodoni 72 Book" w:hAnsi="Bodoni 72 Book"/>
        </w:rPr>
        <w:t xml:space="preserve">Review of: Jane K. Wickersham, </w:t>
      </w:r>
      <w:r>
        <w:rPr>
          <w:rFonts w:ascii="Bodoni 72 Book" w:hAnsi="Bodoni 72 Book"/>
          <w:i/>
          <w:iCs/>
        </w:rPr>
        <w:t>Rituals of Prosecution: The Roman Inquisition and the Prosecution of Philo-Protestants in Sixteenth-Century Italy</w:t>
      </w:r>
      <w:r>
        <w:rPr>
          <w:rFonts w:ascii="Bodoni 72 Book" w:hAnsi="Bodoni 72 Book"/>
        </w:rPr>
        <w:t>, in «The American Historical Review», 118/5 (2013), pp. 1625-1626.</w:t>
      </w:r>
    </w:p>
    <w:p w14:paraId="5D137799" w14:textId="77777777" w:rsidR="00F14BB6" w:rsidRPr="00212E7E" w:rsidRDefault="00000000" w:rsidP="00F75F4E">
      <w:pPr>
        <w:jc w:val="both"/>
        <w:rPr>
          <w:rFonts w:ascii="Bodoni 72 Book" w:hAnsi="Bodoni 72 Book"/>
        </w:rPr>
      </w:pPr>
      <w:r>
        <w:rPr>
          <w:rFonts w:ascii="Bodoni 72 Book" w:hAnsi="Bodoni 72 Book"/>
        </w:rPr>
        <w:t xml:space="preserve">Review of: </w:t>
      </w:r>
      <w:r>
        <w:rPr>
          <w:rFonts w:ascii="Bodoni 72 Book" w:hAnsi="Bodoni 72 Book"/>
          <w:i/>
          <w:iCs/>
        </w:rPr>
        <w:t>Per Adriano Prosperi</w:t>
      </w:r>
      <w:r>
        <w:rPr>
          <w:rFonts w:ascii="Bodoni 72 Book" w:hAnsi="Bodoni 72 Book"/>
        </w:rPr>
        <w:t>, in «Bruniana &amp; Campanelliana», 2012, pp. 631-635.</w:t>
      </w:r>
    </w:p>
    <w:p w14:paraId="4EE01A66" w14:textId="77777777" w:rsidR="00F14BB6" w:rsidRPr="00212E7E" w:rsidRDefault="00000000" w:rsidP="00F75F4E">
      <w:pPr>
        <w:jc w:val="both"/>
        <w:rPr>
          <w:rFonts w:ascii="Bodoni 72 Book" w:hAnsi="Bodoni 72 Book"/>
        </w:rPr>
      </w:pPr>
      <w:r>
        <w:rPr>
          <w:rFonts w:ascii="Bodoni 72 Book" w:hAnsi="Bodoni 72 Book"/>
        </w:rPr>
        <w:t xml:space="preserve">Review of: Laurence Wuidar (ed.), </w:t>
      </w:r>
      <w:r>
        <w:rPr>
          <w:rFonts w:ascii="Bodoni 72 Book" w:hAnsi="Bodoni 72 Book"/>
          <w:i/>
          <w:iCs/>
        </w:rPr>
        <w:t>Music and Esotericism</w:t>
      </w:r>
      <w:r>
        <w:rPr>
          <w:rFonts w:ascii="Bodoni 72 Book" w:hAnsi="Bodoni 72 Book"/>
        </w:rPr>
        <w:t>, in «Revue belge de musicologie», LXVI (2012), pp. 273-276 (with A. Arcangeli).</w:t>
      </w:r>
    </w:p>
    <w:p w14:paraId="06619187" w14:textId="77777777" w:rsidR="00F14BB6" w:rsidRPr="00212E7E" w:rsidRDefault="00000000" w:rsidP="00F75F4E">
      <w:pPr>
        <w:jc w:val="both"/>
        <w:rPr>
          <w:rFonts w:ascii="Bodoni 72 Book" w:hAnsi="Bodoni 72 Book"/>
        </w:rPr>
      </w:pPr>
      <w:r>
        <w:rPr>
          <w:rFonts w:ascii="Bodoni 72 Book" w:hAnsi="Bodoni 72 Book"/>
        </w:rPr>
        <w:t xml:space="preserve">Review of: Eric Humbertclaude, </w:t>
      </w:r>
      <w:r>
        <w:rPr>
          <w:rFonts w:ascii="Bodoni 72 Book" w:hAnsi="Bodoni 72 Book"/>
          <w:i/>
          <w:iCs/>
        </w:rPr>
        <w:t>Federico Gualdi a Venise: fragments retrouvés (1660-1678). Recherches sur un exploitant minier alchimiste</w:t>
      </w:r>
      <w:r>
        <w:rPr>
          <w:rFonts w:ascii="Bodoni 72 Book" w:hAnsi="Bodoni 72 Book"/>
        </w:rPr>
        <w:t>, Paris, L’Harmattan, 2010, in «Aries», 12 (2012), pp. 157-160.</w:t>
      </w:r>
    </w:p>
    <w:p w14:paraId="68188CAE" w14:textId="77777777" w:rsidR="00F14BB6" w:rsidRPr="00212E7E" w:rsidRDefault="00000000" w:rsidP="00F75F4E">
      <w:pPr>
        <w:jc w:val="both"/>
        <w:rPr>
          <w:rFonts w:ascii="Bodoni 72 Book" w:hAnsi="Bodoni 72 Book"/>
        </w:rPr>
      </w:pPr>
      <w:r>
        <w:rPr>
          <w:rFonts w:ascii="Bodoni 72 Book" w:hAnsi="Bodoni 72 Book"/>
        </w:rPr>
        <w:t xml:space="preserve">Review of: D. McKitterick, </w:t>
      </w:r>
      <w:r>
        <w:rPr>
          <w:rFonts w:ascii="Bodoni 72 Book" w:hAnsi="Bodoni 72 Book"/>
          <w:i/>
          <w:iCs/>
        </w:rPr>
        <w:t>Testo stampato e testo manoscritto. Un rapporto difficile, 1450-1830</w:t>
      </w:r>
      <w:r>
        <w:rPr>
          <w:rFonts w:ascii="Bodoni 72 Book" w:hAnsi="Bodoni 72 Book"/>
        </w:rPr>
        <w:t>, Milan, Sylvestre Bonnard, 2005, in «Storicamente», 3 (2007).</w:t>
      </w:r>
    </w:p>
    <w:p w14:paraId="10D9E899" w14:textId="77777777" w:rsidR="00F14BB6" w:rsidRPr="00212E7E" w:rsidRDefault="00000000" w:rsidP="00F75F4E">
      <w:pPr>
        <w:jc w:val="both"/>
        <w:rPr>
          <w:rFonts w:ascii="Bodoni 72 Book" w:hAnsi="Bodoni 72 Book"/>
        </w:rPr>
      </w:pPr>
      <w:r>
        <w:rPr>
          <w:rFonts w:ascii="Bodoni 72 Book" w:hAnsi="Bodoni 72 Book"/>
        </w:rPr>
        <w:t xml:space="preserve">Review of: B. Richardson, </w:t>
      </w:r>
      <w:r>
        <w:rPr>
          <w:rFonts w:ascii="Bodoni 72 Book" w:hAnsi="Bodoni 72 Book"/>
          <w:i/>
          <w:iCs/>
        </w:rPr>
        <w:t>Stampatori, autori e lettori nell’Italia del Rinascimento</w:t>
      </w:r>
      <w:r>
        <w:rPr>
          <w:rFonts w:ascii="Bodoni 72 Book" w:hAnsi="Bodoni 72 Book"/>
        </w:rPr>
        <w:t>, Milan, Sylvestre Bonnard, 2004, in «Storicamente», 2 (2005).</w:t>
      </w:r>
    </w:p>
    <w:p w14:paraId="12BCF2F4" w14:textId="77777777" w:rsidR="00694D99" w:rsidRPr="00212E7E" w:rsidRDefault="00694D99" w:rsidP="00F75F4E">
      <w:pPr>
        <w:jc w:val="both"/>
        <w:rPr>
          <w:rFonts w:ascii="Bodoni 72 Book" w:hAnsi="Bodoni 72 Book"/>
        </w:rPr>
      </w:pPr>
    </w:p>
    <w:p w14:paraId="75C1250C" w14:textId="77777777" w:rsidR="00F14BB6" w:rsidRPr="00212E7E" w:rsidRDefault="00000000" w:rsidP="00F75F4E">
      <w:pPr>
        <w:jc w:val="both"/>
        <w:rPr>
          <w:rFonts w:ascii="Bodoni 72 Book" w:hAnsi="Bodoni 72 Book"/>
          <w:sz w:val="28"/>
          <w:szCs w:val="28"/>
        </w:rPr>
      </w:pPr>
      <w:r>
        <w:rPr>
          <w:rFonts w:ascii="Bodoni 72 Book" w:hAnsi="Bodoni 72 Book"/>
          <w:sz w:val="28"/>
          <w:szCs w:val="28"/>
        </w:rPr>
        <w:t>TRANSLATIONS</w:t>
      </w:r>
    </w:p>
    <w:p w14:paraId="0DB73639" w14:textId="77777777" w:rsidR="00F14BB6" w:rsidRPr="00212E7E" w:rsidRDefault="00000000" w:rsidP="00F75F4E">
      <w:pPr>
        <w:jc w:val="both"/>
        <w:rPr>
          <w:rFonts w:ascii="Bodoni 72 Book" w:hAnsi="Bodoni 72 Book"/>
        </w:rPr>
      </w:pPr>
      <w:r>
        <w:rPr>
          <w:rFonts w:ascii="Bodoni 72 Book" w:hAnsi="Bodoni 72 Book"/>
        </w:rPr>
        <w:t xml:space="preserve">Translation of the volume by A. Farge, </w:t>
      </w:r>
      <w:r>
        <w:rPr>
          <w:rFonts w:ascii="Bodoni 72 Book" w:hAnsi="Bodoni 72 Book"/>
          <w:i/>
          <w:iCs/>
        </w:rPr>
        <w:t>Corpi del re. Condannati e condanne nella Francia del XVIII secolo</w:t>
      </w:r>
      <w:r>
        <w:rPr>
          <w:rFonts w:ascii="Bodoni 72 Book" w:hAnsi="Bodoni 72 Book"/>
        </w:rPr>
        <w:t>, QuiEdit, Verona 2010.</w:t>
      </w:r>
    </w:p>
    <w:p w14:paraId="48A7DBBC" w14:textId="77777777" w:rsidR="00F14BB6" w:rsidRPr="00212E7E" w:rsidRDefault="00000000" w:rsidP="00F75F4E">
      <w:pPr>
        <w:jc w:val="both"/>
        <w:rPr>
          <w:rFonts w:ascii="Bodoni 72 Book" w:hAnsi="Bodoni 72 Book"/>
        </w:rPr>
      </w:pPr>
      <w:r>
        <w:rPr>
          <w:rFonts w:ascii="Bodoni 72 Book" w:hAnsi="Bodoni 72 Book"/>
        </w:rPr>
        <w:t xml:space="preserve">Translation and editorial supervision of the volume by M. Laven, </w:t>
      </w:r>
      <w:r>
        <w:rPr>
          <w:rFonts w:ascii="Bodoni 72 Book" w:hAnsi="Bodoni 72 Book"/>
          <w:i/>
          <w:iCs/>
        </w:rPr>
        <w:t>Monache. Vivere in convento nell’età della Controriforma</w:t>
      </w:r>
      <w:r>
        <w:rPr>
          <w:rFonts w:ascii="Bodoni 72 Book" w:hAnsi="Bodoni 72 Book"/>
        </w:rPr>
        <w:t>, il Mulino, Bologna 2004.</w:t>
      </w:r>
    </w:p>
    <w:p w14:paraId="6AA58985" w14:textId="77777777" w:rsidR="00DA4A08" w:rsidRPr="00212E7E" w:rsidRDefault="00DA4A08" w:rsidP="00F75F4E">
      <w:pPr>
        <w:jc w:val="both"/>
        <w:rPr>
          <w:rFonts w:ascii="Bodoni 72 Book" w:hAnsi="Bodoni 72 Book"/>
        </w:rPr>
      </w:pPr>
    </w:p>
    <w:p w14:paraId="6B99A56E" w14:textId="77777777" w:rsidR="00F14BB6" w:rsidRPr="00212E7E" w:rsidRDefault="00000000" w:rsidP="00F75F4E">
      <w:pPr>
        <w:jc w:val="both"/>
        <w:rPr>
          <w:rFonts w:ascii="Bodoni 72 Book" w:hAnsi="Bodoni 72 Book"/>
          <w:sz w:val="28"/>
          <w:szCs w:val="28"/>
        </w:rPr>
      </w:pPr>
      <w:r>
        <w:rPr>
          <w:rFonts w:ascii="Bodoni 72 Book" w:hAnsi="Bodoni 72 Book"/>
          <w:sz w:val="28"/>
          <w:szCs w:val="28"/>
        </w:rPr>
        <w:t>PREFACES AND INTRODUCTIONS</w:t>
      </w:r>
    </w:p>
    <w:p w14:paraId="1A2B3C01" w14:textId="77777777" w:rsidR="00F14BB6" w:rsidRDefault="00000000" w:rsidP="00F75F4E">
      <w:pPr>
        <w:jc w:val="both"/>
        <w:rPr>
          <w:rFonts w:ascii="Bodoni 72 Book" w:hAnsi="Bodoni 72 Book"/>
        </w:rPr>
      </w:pPr>
      <w:r>
        <w:rPr>
          <w:rFonts w:ascii="Bodoni 72 Book" w:hAnsi="Bodoni 72 Book"/>
        </w:rPr>
        <w:t xml:space="preserve">F. Barbierato, P. Scaramella, </w:t>
      </w:r>
      <w:r>
        <w:rPr>
          <w:rFonts w:ascii="Bodoni 72 Book" w:hAnsi="Bodoni 72 Book"/>
          <w:i/>
          <w:iCs/>
        </w:rPr>
        <w:t>Introduction</w:t>
      </w:r>
      <w:r>
        <w:rPr>
          <w:rFonts w:ascii="Bodoni 72 Book" w:hAnsi="Bodoni 72 Book"/>
        </w:rPr>
        <w:t xml:space="preserve"> to F. Barbierato, P. Scaramella (eds.), </w:t>
      </w:r>
      <w:r>
        <w:rPr>
          <w:rFonts w:ascii="Bodoni 72 Book" w:hAnsi="Bodoni 72 Book"/>
          <w:i/>
          <w:iCs/>
        </w:rPr>
        <w:t>Maledire Dio. La blasfemia e la sua repressione nell’Italia moderna</w:t>
      </w:r>
      <w:r>
        <w:rPr>
          <w:rFonts w:ascii="Bodoni 72 Book" w:hAnsi="Bodoni 72 Book"/>
        </w:rPr>
        <w:t>, Naples, Bibliopolis, 2026, pp. IX-XX.</w:t>
      </w:r>
    </w:p>
    <w:p w14:paraId="2CF37C1A" w14:textId="36CF2B3A" w:rsidR="00711ABB" w:rsidRPr="00212E7E" w:rsidRDefault="00711ABB" w:rsidP="00F75F4E">
      <w:pPr>
        <w:jc w:val="both"/>
        <w:rPr>
          <w:rFonts w:ascii="Bodoni 72 Book" w:hAnsi="Bodoni 72 Book"/>
        </w:rPr>
      </w:pPr>
      <w:r>
        <w:rPr>
          <w:rFonts w:ascii="Bodoni 72 Book" w:hAnsi="Bodoni 72 Book"/>
        </w:rPr>
        <w:t xml:space="preserve">F. Barbierato, with A. Arcangeli, </w:t>
      </w:r>
      <w:r>
        <w:rPr>
          <w:rFonts w:ascii="Bodoni 72 Book" w:hAnsi="Bodoni 72 Book"/>
          <w:i/>
          <w:iCs/>
        </w:rPr>
        <w:t>Introduction</w:t>
      </w:r>
      <w:r>
        <w:rPr>
          <w:rFonts w:ascii="Bodoni 72 Book" w:hAnsi="Bodoni 72 Book"/>
        </w:rPr>
        <w:t xml:space="preserve"> to </w:t>
      </w:r>
      <w:r>
        <w:rPr>
          <w:rFonts w:ascii="Bodoni 72 Book" w:hAnsi="Bodoni 72 Book"/>
          <w:i/>
          <w:iCs/>
        </w:rPr>
        <w:t>«Comunicare per gesti nel Rinascimento: un cantiere di ricerca»</w:t>
      </w:r>
      <w:r>
        <w:rPr>
          <w:rFonts w:ascii="Bodoni 72 Book" w:hAnsi="Bodoni 72 Book"/>
        </w:rPr>
        <w:t>, «Bruniana e Campanelliana», I-II, 2021.</w:t>
      </w:r>
    </w:p>
    <w:p w14:paraId="006C5F4E" w14:textId="77777777" w:rsidR="00F14BB6" w:rsidRPr="00212E7E" w:rsidRDefault="00000000" w:rsidP="00F75F4E">
      <w:pPr>
        <w:jc w:val="both"/>
        <w:rPr>
          <w:rFonts w:ascii="Bodoni 72 Book" w:hAnsi="Bodoni 72 Book"/>
        </w:rPr>
      </w:pPr>
      <w:r>
        <w:rPr>
          <w:rFonts w:ascii="Bodoni 72 Book" w:hAnsi="Bodoni 72 Book"/>
        </w:rPr>
        <w:t xml:space="preserve">Preface to Attilio Ravagnani, </w:t>
      </w:r>
      <w:r>
        <w:rPr>
          <w:rFonts w:ascii="Bodoni 72 Book" w:hAnsi="Bodoni 72 Book"/>
          <w:i/>
          <w:iCs/>
        </w:rPr>
        <w:t>Da Mori ad Angiari per morir di peste</w:t>
      </w:r>
      <w:r>
        <w:rPr>
          <w:rFonts w:ascii="Bodoni 72 Book" w:hAnsi="Bodoni 72 Book"/>
        </w:rPr>
        <w:t>, QuiEdit, Verona 2012, pp. 7-9.</w:t>
      </w:r>
    </w:p>
    <w:p w14:paraId="006C5F4F" w14:textId="77777777" w:rsidR="00F14BB6" w:rsidRPr="00212E7E" w:rsidRDefault="00000000" w:rsidP="00F75F4E">
      <w:pPr>
        <w:jc w:val="both"/>
        <w:rPr>
          <w:rFonts w:ascii="Bodoni 72 Book" w:hAnsi="Bodoni 72 Book"/>
        </w:rPr>
      </w:pPr>
      <w:r>
        <w:rPr>
          <w:rFonts w:ascii="Bodoni 72 Book" w:hAnsi="Bodoni 72 Book"/>
        </w:rPr>
        <w:t xml:space="preserve">Preface to </w:t>
      </w:r>
      <w:r>
        <w:rPr>
          <w:rFonts w:ascii="Bodoni 72 Book" w:hAnsi="Bodoni 72 Book"/>
          <w:i/>
          <w:iCs/>
        </w:rPr>
        <w:t>L’incendio degli incendi. Cronache di una città distrutta. Contributi storiografici per il quinto centenario della distruzione di Feltre (1510-2010)</w:t>
      </w:r>
      <w:r>
        <w:rPr>
          <w:rFonts w:ascii="Bodoni 72 Book" w:hAnsi="Bodoni 72 Book"/>
        </w:rPr>
        <w:t>, Feltre, Famiglia Feltrina, 2012, pp. 7-11.</w:t>
      </w:r>
    </w:p>
    <w:p w14:paraId="5890EDDB" w14:textId="77777777" w:rsidR="00753BBB" w:rsidRPr="00212E7E" w:rsidRDefault="00753BBB" w:rsidP="00F75F4E">
      <w:pPr>
        <w:jc w:val="both"/>
        <w:rPr>
          <w:rFonts w:ascii="Bodoni 72 Book" w:hAnsi="Bodoni 72 Book"/>
        </w:rPr>
      </w:pPr>
    </w:p>
    <w:sectPr w:rsidR="00753BBB" w:rsidRPr="00212E7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6431" w14:textId="77777777" w:rsidR="00572278" w:rsidRDefault="00572278">
      <w:pPr>
        <w:spacing w:after="0" w:line="240" w:lineRule="auto"/>
      </w:pPr>
      <w:r>
        <w:separator/>
      </w:r>
    </w:p>
  </w:endnote>
  <w:endnote w:type="continuationSeparator" w:id="0">
    <w:p w14:paraId="4DCD2EAE" w14:textId="77777777" w:rsidR="00572278" w:rsidRDefault="0057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odoni 72 Book">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4528089"/>
      <w:docPartObj>
        <w:docPartGallery w:val="Page Numbers (Bottom of Page)"/>
        <w:docPartUnique/>
      </w:docPartObj>
    </w:sdtPr>
    <w:sdtContent>
      <w:p w14:paraId="3B324C95" w14:textId="77777777" w:rsidR="00876671" w:rsidRDefault="00876671" w:rsidP="000B657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3B0C3E7" w14:textId="77777777" w:rsidR="00876671" w:rsidRDefault="00876671" w:rsidP="008766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91177209"/>
      <w:docPartObj>
        <w:docPartGallery w:val="Page Numbers (Bottom of Page)"/>
        <w:docPartUnique/>
      </w:docPartObj>
    </w:sdtPr>
    <w:sdtContent>
      <w:p w14:paraId="747FB772" w14:textId="77777777" w:rsidR="00876671" w:rsidRDefault="00876671" w:rsidP="000B657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2AD8D05" w14:textId="77777777" w:rsidR="00753BBB" w:rsidRDefault="00753BBB" w:rsidP="0087667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44CF" w14:textId="77777777" w:rsidR="00572278" w:rsidRDefault="00572278">
      <w:pPr>
        <w:spacing w:after="0" w:line="240" w:lineRule="auto"/>
      </w:pPr>
      <w:r>
        <w:separator/>
      </w:r>
    </w:p>
  </w:footnote>
  <w:footnote w:type="continuationSeparator" w:id="0">
    <w:p w14:paraId="4D0939BE" w14:textId="77777777" w:rsidR="00572278" w:rsidRDefault="00572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BCB" w14:textId="77777777" w:rsidR="00753BBB" w:rsidRDefault="00753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DD23CF"/>
    <w:multiLevelType w:val="hybridMultilevel"/>
    <w:tmpl w:val="0A025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0B7179"/>
    <w:multiLevelType w:val="hybridMultilevel"/>
    <w:tmpl w:val="4586764C"/>
    <w:lvl w:ilvl="0" w:tplc="031ECF1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0A165E"/>
    <w:multiLevelType w:val="hybridMultilevel"/>
    <w:tmpl w:val="87BA5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162545">
    <w:abstractNumId w:val="8"/>
  </w:num>
  <w:num w:numId="2" w16cid:durableId="1406873034">
    <w:abstractNumId w:val="6"/>
  </w:num>
  <w:num w:numId="3" w16cid:durableId="664630788">
    <w:abstractNumId w:val="5"/>
  </w:num>
  <w:num w:numId="4" w16cid:durableId="1377580007">
    <w:abstractNumId w:val="4"/>
  </w:num>
  <w:num w:numId="5" w16cid:durableId="2006475914">
    <w:abstractNumId w:val="7"/>
  </w:num>
  <w:num w:numId="6" w16cid:durableId="1336421574">
    <w:abstractNumId w:val="3"/>
  </w:num>
  <w:num w:numId="7" w16cid:durableId="44719288">
    <w:abstractNumId w:val="2"/>
  </w:num>
  <w:num w:numId="8" w16cid:durableId="1194927466">
    <w:abstractNumId w:val="1"/>
  </w:num>
  <w:num w:numId="9" w16cid:durableId="614143355">
    <w:abstractNumId w:val="0"/>
  </w:num>
  <w:num w:numId="10" w16cid:durableId="1473399729">
    <w:abstractNumId w:val="9"/>
  </w:num>
  <w:num w:numId="11" w16cid:durableId="1853715667">
    <w:abstractNumId w:val="10"/>
  </w:num>
  <w:num w:numId="12" w16cid:durableId="606742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881"/>
    <w:rsid w:val="0006063C"/>
    <w:rsid w:val="000B7569"/>
    <w:rsid w:val="000C57D0"/>
    <w:rsid w:val="000E361F"/>
    <w:rsid w:val="000F4350"/>
    <w:rsid w:val="00104D01"/>
    <w:rsid w:val="001108AA"/>
    <w:rsid w:val="0015074B"/>
    <w:rsid w:val="001D1DEB"/>
    <w:rsid w:val="00212E7E"/>
    <w:rsid w:val="00260D35"/>
    <w:rsid w:val="0029639D"/>
    <w:rsid w:val="002C607C"/>
    <w:rsid w:val="00326F90"/>
    <w:rsid w:val="00337973"/>
    <w:rsid w:val="00351A0E"/>
    <w:rsid w:val="00385DA1"/>
    <w:rsid w:val="003912C3"/>
    <w:rsid w:val="003A60E6"/>
    <w:rsid w:val="003C2B0E"/>
    <w:rsid w:val="00407CE2"/>
    <w:rsid w:val="00451875"/>
    <w:rsid w:val="00454BF0"/>
    <w:rsid w:val="00474D71"/>
    <w:rsid w:val="004F3A6F"/>
    <w:rsid w:val="005029E9"/>
    <w:rsid w:val="005139B5"/>
    <w:rsid w:val="00571FCB"/>
    <w:rsid w:val="00572278"/>
    <w:rsid w:val="00577FEB"/>
    <w:rsid w:val="00595DAE"/>
    <w:rsid w:val="005E333C"/>
    <w:rsid w:val="005E3523"/>
    <w:rsid w:val="0061365B"/>
    <w:rsid w:val="006831B1"/>
    <w:rsid w:val="00684A52"/>
    <w:rsid w:val="00694D99"/>
    <w:rsid w:val="006A3545"/>
    <w:rsid w:val="00711ABB"/>
    <w:rsid w:val="00714209"/>
    <w:rsid w:val="00722738"/>
    <w:rsid w:val="0072385E"/>
    <w:rsid w:val="00747B4A"/>
    <w:rsid w:val="00753BBB"/>
    <w:rsid w:val="00760A30"/>
    <w:rsid w:val="00770478"/>
    <w:rsid w:val="00781AB6"/>
    <w:rsid w:val="007A596D"/>
    <w:rsid w:val="007D7DC8"/>
    <w:rsid w:val="007E1CDB"/>
    <w:rsid w:val="007E36BC"/>
    <w:rsid w:val="0080630D"/>
    <w:rsid w:val="00806B1C"/>
    <w:rsid w:val="00811EF3"/>
    <w:rsid w:val="008152F6"/>
    <w:rsid w:val="00843F18"/>
    <w:rsid w:val="00876671"/>
    <w:rsid w:val="00922177"/>
    <w:rsid w:val="00972B2B"/>
    <w:rsid w:val="00987D57"/>
    <w:rsid w:val="009D515A"/>
    <w:rsid w:val="00A1410D"/>
    <w:rsid w:val="00A363E5"/>
    <w:rsid w:val="00A83C26"/>
    <w:rsid w:val="00AA1D8D"/>
    <w:rsid w:val="00AA74C9"/>
    <w:rsid w:val="00AB366F"/>
    <w:rsid w:val="00AE4987"/>
    <w:rsid w:val="00AF6F14"/>
    <w:rsid w:val="00B05926"/>
    <w:rsid w:val="00B10958"/>
    <w:rsid w:val="00B25C30"/>
    <w:rsid w:val="00B47730"/>
    <w:rsid w:val="00B73A21"/>
    <w:rsid w:val="00B9612B"/>
    <w:rsid w:val="00BB57A7"/>
    <w:rsid w:val="00BD0FD4"/>
    <w:rsid w:val="00C0381D"/>
    <w:rsid w:val="00C35CF5"/>
    <w:rsid w:val="00CB0664"/>
    <w:rsid w:val="00CD21A8"/>
    <w:rsid w:val="00CF1701"/>
    <w:rsid w:val="00CF7B98"/>
    <w:rsid w:val="00D12E54"/>
    <w:rsid w:val="00D14F71"/>
    <w:rsid w:val="00D737A2"/>
    <w:rsid w:val="00DA4A08"/>
    <w:rsid w:val="00DB1714"/>
    <w:rsid w:val="00DE4B80"/>
    <w:rsid w:val="00E02770"/>
    <w:rsid w:val="00E06FE5"/>
    <w:rsid w:val="00E60705"/>
    <w:rsid w:val="00F14BB6"/>
    <w:rsid w:val="00F15ECC"/>
    <w:rsid w:val="00F75F4E"/>
    <w:rsid w:val="00FC693F"/>
    <w:rsid w:val="00FD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AE02D"/>
  <w14:defaultImageDpi w14:val="300"/>
  <w15:docId w15:val="{9A595BD0-2AF1-A840-A426-BC348285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747B4A"/>
    <w:rPr>
      <w:color w:val="0000FF" w:themeColor="hyperlink"/>
      <w:u w:val="single"/>
    </w:rPr>
  </w:style>
  <w:style w:type="character" w:styleId="Menzionenonrisolta">
    <w:name w:val="Unresolved Mention"/>
    <w:basedOn w:val="Carpredefinitoparagrafo"/>
    <w:uiPriority w:val="99"/>
    <w:semiHidden/>
    <w:unhideWhenUsed/>
    <w:rsid w:val="00747B4A"/>
    <w:rPr>
      <w:color w:val="605E5C"/>
      <w:shd w:val="clear" w:color="auto" w:fill="E1DFDD"/>
    </w:rPr>
  </w:style>
  <w:style w:type="paragraph" w:customStyle="1" w:styleId="p1">
    <w:name w:val="p1"/>
    <w:basedOn w:val="Normale"/>
    <w:rsid w:val="0072273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p2">
    <w:name w:val="p2"/>
    <w:basedOn w:val="Normale"/>
    <w:rsid w:val="0004188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Numeropagina">
    <w:name w:val="page number"/>
    <w:basedOn w:val="Carpredefinitoparagrafo"/>
    <w:uiPriority w:val="99"/>
    <w:semiHidden/>
    <w:unhideWhenUsed/>
    <w:rsid w:val="00876671"/>
  </w:style>
  <w:style w:type="paragraph" w:customStyle="1" w:styleId="p3">
    <w:name w:val="p3"/>
    <w:basedOn w:val="Normale"/>
    <w:rsid w:val="00DE4B8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260D35"/>
    <w:rPr>
      <w:color w:val="800080" w:themeColor="followedHyperlink"/>
      <w:u w:val="single"/>
    </w:rPr>
  </w:style>
  <w:style w:type="character" w:customStyle="1" w:styleId="apple-converted-space">
    <w:name w:val="apple-converted-space"/>
    <w:basedOn w:val="Carpredefinitoparagrafo"/>
    <w:rsid w:val="00C0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o.barbierato@univ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S4UsPUCgk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odoni 72 Book"/>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doni 72 Book"/>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11760</Words>
  <Characters>67036</Characters>
  <Application>Microsoft Office Word</Application>
  <DocSecurity>0</DocSecurity>
  <Lines>558</Lines>
  <Paragraphs>157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Federico Barbierato</cp:lastModifiedBy>
  <cp:revision>2</cp:revision>
  <cp:lastPrinted>2026-03-23T20:23:00Z</cp:lastPrinted>
  <dcterms:created xsi:type="dcterms:W3CDTF">2026-06-16T12:54:00Z</dcterms:created>
  <dcterms:modified xsi:type="dcterms:W3CDTF">2026-06-16T12:54:00Z</dcterms:modified>
  <cp:category/>
</cp:coreProperties>
</file>