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999F" w14:textId="77777777" w:rsidR="00F14BB6" w:rsidRPr="00212E7E" w:rsidRDefault="00000000" w:rsidP="00F75F4E">
      <w:pPr>
        <w:spacing w:after="0" w:line="240" w:lineRule="auto"/>
        <w:jc w:val="both"/>
        <w:rPr>
          <w:rFonts w:ascii="Bodoni 72 Book" w:hAnsi="Bodoni 72 Book"/>
        </w:rPr>
      </w:pPr>
      <w:r>
        <w:rPr>
          <w:rFonts w:ascii="Bodoni 72 Book" w:hAnsi="Bodoni 72 Book"/>
          <w:sz w:val="32"/>
        </w:rPr>
        <w:t>Federico Barbierato</w:t>
      </w:r>
    </w:p>
    <w:p w14:paraId="02651918" w14:textId="77777777" w:rsidR="00F14BB6" w:rsidRPr="00212E7E" w:rsidRDefault="00000000" w:rsidP="00F75F4E">
      <w:pPr>
        <w:spacing w:after="0" w:line="240" w:lineRule="auto"/>
        <w:jc w:val="both"/>
        <w:rPr>
          <w:rFonts w:ascii="Bodoni 72 Book" w:hAnsi="Bodoni 72 Book"/>
        </w:rPr>
      </w:pPr>
      <w:r>
        <w:rPr>
          <w:rFonts w:ascii="Bodoni 72 Book" w:hAnsi="Bodoni 72 Book"/>
        </w:rPr>
        <w:t>Data di nascita: 14 aprile 1972</w:t>
      </w:r>
    </w:p>
    <w:p w14:paraId="7B806743" w14:textId="77777777" w:rsidR="00F14BB6" w:rsidRPr="00212E7E" w:rsidRDefault="00000000" w:rsidP="00F75F4E">
      <w:pPr>
        <w:spacing w:after="0" w:line="240" w:lineRule="auto"/>
        <w:jc w:val="both"/>
        <w:rPr>
          <w:rFonts w:ascii="Bodoni 72 Book" w:hAnsi="Bodoni 72 Book"/>
        </w:rPr>
      </w:pPr>
      <w:r>
        <w:rPr>
          <w:rFonts w:ascii="Bodoni 72 Book" w:hAnsi="Bodoni 72 Book"/>
        </w:rPr>
        <w:t>Affiliazione: Dipartimento Culture e civiltà, Università di Verona</w:t>
      </w:r>
    </w:p>
    <w:p w14:paraId="0806625E" w14:textId="77777777" w:rsidR="00F14BB6" w:rsidRPr="00212E7E" w:rsidRDefault="00000000" w:rsidP="00F75F4E">
      <w:pPr>
        <w:spacing w:after="0" w:line="240" w:lineRule="auto"/>
        <w:jc w:val="both"/>
        <w:rPr>
          <w:rFonts w:ascii="Bodoni 72 Book" w:hAnsi="Bodoni 72 Book"/>
        </w:rPr>
      </w:pPr>
      <w:r>
        <w:rPr>
          <w:rFonts w:ascii="Bodoni 72 Book" w:hAnsi="Bodoni 72 Book"/>
        </w:rPr>
        <w:t>Indirizzo: Via San Francesco 22, 37129 Verona (Italia)</w:t>
      </w:r>
    </w:p>
    <w:p w14:paraId="77F85F46" w14:textId="77777777" w:rsidR="00F14BB6" w:rsidRPr="00212E7E" w:rsidRDefault="00000000" w:rsidP="00F75F4E">
      <w:pPr>
        <w:spacing w:after="0" w:line="240" w:lineRule="auto"/>
        <w:jc w:val="both"/>
        <w:rPr>
          <w:rFonts w:ascii="Bodoni 72 Book" w:hAnsi="Bodoni 72 Book"/>
        </w:rPr>
      </w:pPr>
      <w:r>
        <w:rPr>
          <w:rFonts w:ascii="Bodoni 72 Book" w:hAnsi="Bodoni 72 Book"/>
        </w:rPr>
        <w:t>Telefono: +39 045 8028351</w:t>
      </w:r>
    </w:p>
    <w:p w14:paraId="0E6C0A4D" w14:textId="77777777" w:rsidR="00F14BB6" w:rsidRPr="00212E7E" w:rsidRDefault="00000000" w:rsidP="00F75F4E">
      <w:pPr>
        <w:spacing w:after="0" w:line="240" w:lineRule="auto"/>
        <w:jc w:val="both"/>
        <w:rPr>
          <w:rFonts w:ascii="Bodoni 72 Book" w:hAnsi="Bodoni 72 Book"/>
        </w:rPr>
      </w:pPr>
      <w:r>
        <w:rPr>
          <w:rFonts w:ascii="Bodoni 72 Book" w:hAnsi="Bodoni 72 Book"/>
        </w:rPr>
        <w:t xml:space="preserve">Email: </w:t>
      </w:r>
      <w:hyperlink r:id="rId8" w:history="1">
        <w:r w:rsidR="00F14BB6">
          <w:rPr>
            <w:rStyle w:val="Collegamentoipertestuale"/>
            <w:rFonts w:ascii="Bodoni 72 Book" w:hAnsi="Bodoni 72 Book"/>
          </w:rPr>
          <w:t>federico.barbierato@univr.it</w:t>
        </w:r>
      </w:hyperlink>
    </w:p>
    <w:p w14:paraId="61D3E7D7" w14:textId="77777777" w:rsidR="005029E9" w:rsidRPr="00212E7E" w:rsidRDefault="005029E9" w:rsidP="00F75F4E">
      <w:pPr>
        <w:spacing w:after="0" w:line="240" w:lineRule="auto"/>
        <w:jc w:val="both"/>
        <w:rPr>
          <w:rFonts w:ascii="Bodoni 72 Book" w:hAnsi="Bodoni 72 Book"/>
        </w:rPr>
      </w:pPr>
    </w:p>
    <w:p w14:paraId="197201F8" w14:textId="77777777" w:rsidR="00694D99" w:rsidRPr="00212E7E" w:rsidRDefault="00694D99" w:rsidP="00F75F4E">
      <w:pPr>
        <w:jc w:val="both"/>
        <w:rPr>
          <w:rFonts w:ascii="Bodoni 72 Book" w:hAnsi="Bodoni 72 Book"/>
          <w:sz w:val="28"/>
        </w:rPr>
      </w:pPr>
    </w:p>
    <w:p w14:paraId="45C238EC" w14:textId="77777777" w:rsidR="00F14BB6" w:rsidRPr="00212E7E" w:rsidRDefault="00000000" w:rsidP="00F75F4E">
      <w:pPr>
        <w:jc w:val="both"/>
        <w:rPr>
          <w:rFonts w:ascii="Bodoni 72 Book" w:hAnsi="Bodoni 72 Book"/>
        </w:rPr>
      </w:pPr>
      <w:r>
        <w:rPr>
          <w:rFonts w:ascii="Bodoni 72 Book" w:hAnsi="Bodoni 72 Book"/>
          <w:sz w:val="28"/>
        </w:rPr>
        <w:t>Profilo scientifico</w:t>
      </w:r>
    </w:p>
    <w:p w14:paraId="470E878E" w14:textId="04371677" w:rsidR="00CF7B98" w:rsidRPr="00212E7E" w:rsidRDefault="00000000" w:rsidP="00F75F4E">
      <w:pPr>
        <w:jc w:val="both"/>
        <w:rPr>
          <w:rFonts w:ascii="Bodoni 72 Book" w:hAnsi="Bodoni 72 Book"/>
        </w:rPr>
      </w:pPr>
      <w:r>
        <w:rPr>
          <w:rFonts w:ascii="Bodoni 72 Book" w:hAnsi="Bodoni 72 Book"/>
        </w:rPr>
        <w:t>Sono storico dell’età moderna: la mia attività di ricerca si colloca all’incrocio fra storia religiosa, antropologia storica, storia culturale della Repubblica di Venezia, storia del libro e della censura, con particolare attenzione per inquisizione, dissenso religioso, magia e culture materiali nella prima età moderna.</w:t>
      </w:r>
    </w:p>
    <w:p w14:paraId="137339EA" w14:textId="77777777" w:rsidR="00F14BB6" w:rsidRPr="00212E7E" w:rsidRDefault="00000000" w:rsidP="00F75F4E">
      <w:pPr>
        <w:jc w:val="both"/>
        <w:rPr>
          <w:rFonts w:ascii="Bodoni 72 Book" w:hAnsi="Bodoni 72 Book"/>
        </w:rPr>
      </w:pPr>
      <w:r>
        <w:rPr>
          <w:rFonts w:ascii="Bodoni 72 Book" w:hAnsi="Bodoni 72 Book"/>
        </w:rPr>
        <w:t>Settore concorsuale: HIST-02/A (Storia moderna). Aree di ricerca: storia religiosa e dell’inquisizione; storia del libro, della censura e della circolazione dei testi; antropologia storica; storia culturale della Repubblica di Venezia (XVI–XVIII secolo); magia, pratiche rituali e culture materiali.</w:t>
      </w:r>
    </w:p>
    <w:p w14:paraId="46818BFE" w14:textId="77777777" w:rsidR="00694D99" w:rsidRPr="00212E7E" w:rsidRDefault="00694D99" w:rsidP="00F75F4E">
      <w:pPr>
        <w:jc w:val="both"/>
        <w:rPr>
          <w:rFonts w:ascii="Bodoni 72 Book" w:hAnsi="Bodoni 72 Book"/>
          <w:sz w:val="28"/>
        </w:rPr>
      </w:pPr>
      <w:r>
        <w:rPr>
          <w:rFonts w:ascii="Bodoni 72 Book" w:hAnsi="Bodoni 72 Book"/>
          <w:sz w:val="28"/>
        </w:rPr>
        <w:t>Lingue</w:t>
      </w:r>
    </w:p>
    <w:p w14:paraId="72E45BC6" w14:textId="77777777" w:rsidR="00407CE2" w:rsidRPr="00212E7E" w:rsidRDefault="00000000">
      <w:pPr>
        <w:rPr>
          <w:rFonts w:ascii="Bodoni 72 Book" w:hAnsi="Bodoni 72 Book"/>
        </w:rPr>
      </w:pPr>
      <w:r>
        <w:rPr>
          <w:rFonts w:ascii="Bodoni 72 Book" w:hAnsi="Bodoni 72 Book"/>
        </w:rPr>
        <w:t>Italiano: madrelingua</w:t>
      </w:r>
    </w:p>
    <w:p w14:paraId="3DA1A63A" w14:textId="77777777" w:rsidR="00407CE2" w:rsidRPr="00212E7E" w:rsidRDefault="00000000">
      <w:pPr>
        <w:rPr>
          <w:rFonts w:ascii="Bodoni 72 Book" w:hAnsi="Bodoni 72 Book"/>
        </w:rPr>
      </w:pPr>
      <w:r>
        <w:rPr>
          <w:rFonts w:ascii="Bodoni 72 Book" w:hAnsi="Bodoni 72 Book"/>
        </w:rPr>
        <w:t>Inglese: ottima conoscenza scritta e orale</w:t>
      </w:r>
    </w:p>
    <w:p w14:paraId="7D72DD1A" w14:textId="77777777" w:rsidR="00407CE2" w:rsidRPr="00212E7E" w:rsidRDefault="00000000">
      <w:pPr>
        <w:rPr>
          <w:rFonts w:ascii="Bodoni 72 Book" w:hAnsi="Bodoni 72 Book"/>
        </w:rPr>
      </w:pPr>
      <w:r>
        <w:rPr>
          <w:rFonts w:ascii="Bodoni 72 Book" w:hAnsi="Bodoni 72 Book"/>
        </w:rPr>
        <w:t>Francese: ottima conoscenza scritta e orale</w:t>
      </w:r>
    </w:p>
    <w:p w14:paraId="3A992D13" w14:textId="77777777" w:rsidR="00407CE2" w:rsidRPr="00212E7E" w:rsidRDefault="00000000">
      <w:pPr>
        <w:rPr>
          <w:rFonts w:ascii="Bodoni 72 Book" w:hAnsi="Bodoni 72 Book"/>
        </w:rPr>
      </w:pPr>
      <w:r>
        <w:rPr>
          <w:rFonts w:ascii="Bodoni 72 Book" w:hAnsi="Bodoni 72 Book"/>
        </w:rPr>
        <w:t>Spagnolo: buona capacità di lettura</w:t>
      </w:r>
    </w:p>
    <w:p w14:paraId="21630AB2" w14:textId="77777777" w:rsidR="00407CE2" w:rsidRPr="00212E7E" w:rsidRDefault="00000000">
      <w:pPr>
        <w:rPr>
          <w:rFonts w:ascii="Bodoni 72 Book" w:hAnsi="Bodoni 72 Book"/>
        </w:rPr>
      </w:pPr>
      <w:r>
        <w:rPr>
          <w:rFonts w:ascii="Bodoni 72 Book" w:hAnsi="Bodoni 72 Book"/>
        </w:rPr>
        <w:t>Latino: buona capacità di lettura</w:t>
      </w:r>
    </w:p>
    <w:p w14:paraId="6F9E0B81" w14:textId="77777777" w:rsidR="00407CE2" w:rsidRPr="00212E7E" w:rsidRDefault="00407CE2">
      <w:pPr>
        <w:rPr>
          <w:rFonts w:ascii="Bodoni 72 Book" w:hAnsi="Bodoni 72 Book"/>
        </w:rPr>
      </w:pPr>
    </w:p>
    <w:p w14:paraId="1D2C4096" w14:textId="77777777" w:rsidR="00F14BB6" w:rsidRPr="00212E7E" w:rsidRDefault="00000000" w:rsidP="00F75F4E">
      <w:pPr>
        <w:jc w:val="both"/>
        <w:rPr>
          <w:rFonts w:ascii="Bodoni 72 Book" w:hAnsi="Bodoni 72 Book"/>
        </w:rPr>
      </w:pPr>
      <w:r>
        <w:rPr>
          <w:rFonts w:ascii="Bodoni 72 Book" w:hAnsi="Bodoni 72 Book"/>
          <w:sz w:val="28"/>
        </w:rPr>
        <w:t>Posizioni accademiche, titoli e incarichi</w:t>
      </w:r>
    </w:p>
    <w:p w14:paraId="45B6838C" w14:textId="77777777" w:rsidR="00F14BB6" w:rsidRPr="00212E7E" w:rsidRDefault="00000000" w:rsidP="00F75F4E">
      <w:pPr>
        <w:jc w:val="both"/>
        <w:rPr>
          <w:rFonts w:ascii="Bodoni 72 Book" w:hAnsi="Bodoni 72 Book"/>
        </w:rPr>
      </w:pPr>
      <w:r>
        <w:rPr>
          <w:rFonts w:ascii="Bodoni 72 Book" w:hAnsi="Bodoni 72 Book"/>
        </w:rPr>
        <w:t>Dal 24 ottobre 2016: Professore associato di Storia moderna, Università di Verona (Dipartimento Culture e civiltà).</w:t>
      </w:r>
    </w:p>
    <w:p w14:paraId="05E16F86" w14:textId="77777777" w:rsidR="00F14BB6" w:rsidRPr="00212E7E" w:rsidRDefault="00000000" w:rsidP="00F75F4E">
      <w:pPr>
        <w:jc w:val="both"/>
        <w:rPr>
          <w:rFonts w:ascii="Bodoni 72 Book" w:hAnsi="Bodoni 72 Book"/>
        </w:rPr>
      </w:pPr>
      <w:r>
        <w:rPr>
          <w:rFonts w:ascii="Bodoni 72 Book" w:hAnsi="Bodoni 72 Book"/>
        </w:rPr>
        <w:t>Dal 1 ottobre 2007 al 23 ottobre 2016: Ricercatore di Storia moderna, Università di Verona (Dipartimento Culture e civiltà).</w:t>
      </w:r>
    </w:p>
    <w:p w14:paraId="34801D1B" w14:textId="77777777" w:rsidR="00F14BB6" w:rsidRPr="00212E7E" w:rsidRDefault="00000000" w:rsidP="00F75F4E">
      <w:pPr>
        <w:jc w:val="both"/>
        <w:rPr>
          <w:rFonts w:ascii="Bodoni 72 Book" w:hAnsi="Bodoni 72 Book"/>
        </w:rPr>
      </w:pPr>
      <w:r>
        <w:rPr>
          <w:rFonts w:ascii="Bodoni 72 Book" w:hAnsi="Bodoni 72 Book"/>
        </w:rPr>
        <w:t xml:space="preserve">19 luglio 2018: Abilitazione scientifica nazionale alla I fascia (settore 11/A2 – Storia moderna), con votazione </w:t>
      </w:r>
      <w:r>
        <w:rPr>
          <w:rFonts w:ascii="Bodoni 72 Book" w:hAnsi="Bodoni 72 Book"/>
          <w:i/>
        </w:rPr>
        <w:t>5/5</w:t>
      </w:r>
      <w:r>
        <w:rPr>
          <w:rFonts w:ascii="Bodoni 72 Book" w:hAnsi="Bodoni 72 Book"/>
        </w:rPr>
        <w:t>.</w:t>
      </w:r>
    </w:p>
    <w:p w14:paraId="31E95BD8" w14:textId="77777777" w:rsidR="00F14BB6" w:rsidRPr="00212E7E" w:rsidRDefault="00000000" w:rsidP="00F75F4E">
      <w:pPr>
        <w:jc w:val="both"/>
        <w:rPr>
          <w:rFonts w:ascii="Bodoni 72 Book" w:hAnsi="Bodoni 72 Book"/>
        </w:rPr>
      </w:pPr>
      <w:r>
        <w:rPr>
          <w:rFonts w:ascii="Bodoni 72 Book" w:hAnsi="Bodoni 72 Book"/>
        </w:rPr>
        <w:t xml:space="preserve">10 gennaio 2014: Abilitazione scientifica nazionale alla II fascia (settore 11/A2 – Storia moderna), con </w:t>
      </w:r>
      <w:r>
        <w:rPr>
          <w:rFonts w:ascii="Bodoni 72 Book" w:hAnsi="Bodoni 72 Book"/>
          <w:i/>
        </w:rPr>
        <w:t>giudizio di eccellenza</w:t>
      </w:r>
      <w:r>
        <w:rPr>
          <w:rFonts w:ascii="Bodoni 72 Book" w:hAnsi="Bodoni 72 Book"/>
        </w:rPr>
        <w:t>.</w:t>
      </w:r>
    </w:p>
    <w:p w14:paraId="60752870" w14:textId="77777777" w:rsidR="00F14BB6" w:rsidRPr="00212E7E" w:rsidRDefault="00000000" w:rsidP="00F75F4E">
      <w:pPr>
        <w:jc w:val="both"/>
        <w:rPr>
          <w:rFonts w:ascii="Bodoni 72 Book" w:hAnsi="Bodoni 72 Book"/>
        </w:rPr>
      </w:pPr>
      <w:r>
        <w:rPr>
          <w:rFonts w:ascii="Bodoni 72 Book" w:hAnsi="Bodoni 72 Book"/>
        </w:rPr>
        <w:lastRenderedPageBreak/>
        <w:t>2004–2007: Assegnista di ricerca, Università di Verona (resp. scientifico: Alessandro Pastore).</w:t>
      </w:r>
    </w:p>
    <w:p w14:paraId="099D28A8" w14:textId="77777777" w:rsidR="00F14BB6" w:rsidRPr="00212E7E" w:rsidRDefault="00000000" w:rsidP="00F75F4E">
      <w:pPr>
        <w:jc w:val="both"/>
        <w:rPr>
          <w:rFonts w:ascii="Bodoni 72 Book" w:hAnsi="Bodoni 72 Book"/>
        </w:rPr>
      </w:pPr>
      <w:r>
        <w:rPr>
          <w:rFonts w:ascii="Bodoni 72 Book" w:hAnsi="Bodoni 72 Book"/>
        </w:rPr>
        <w:t>2002–2004: Borsista post-dottorato, Università di Padova (referente scientifico: Paolo Preto).</w:t>
      </w:r>
    </w:p>
    <w:p w14:paraId="6D2D71F2" w14:textId="77777777" w:rsidR="00B9612B" w:rsidRPr="00212E7E" w:rsidRDefault="00000000" w:rsidP="00F75F4E">
      <w:pPr>
        <w:jc w:val="both"/>
        <w:rPr>
          <w:rFonts w:ascii="Bodoni 72 Book" w:hAnsi="Bodoni 72 Book"/>
        </w:rPr>
      </w:pPr>
      <w:r>
        <w:rPr>
          <w:rFonts w:ascii="Bodoni 72 Book" w:hAnsi="Bodoni 72 Book"/>
        </w:rPr>
        <w:t>2001–2004: Collaboratore di ricerca, Università Ca’ Foscari Venezia (Dipartimento di Studi storici).</w:t>
      </w:r>
    </w:p>
    <w:p w14:paraId="0379449B" w14:textId="77777777" w:rsidR="00B9612B" w:rsidRPr="00212E7E" w:rsidRDefault="009D515A" w:rsidP="00F75F4E">
      <w:pPr>
        <w:jc w:val="both"/>
        <w:rPr>
          <w:rFonts w:ascii="Bodoni 72 Book" w:hAnsi="Bodoni 72 Book"/>
        </w:rPr>
      </w:pPr>
      <w:r>
        <w:rPr>
          <w:rFonts w:ascii="Bodoni 72 Book" w:hAnsi="Bodoni 72 Book"/>
        </w:rPr>
        <w:t>2001–2004: Cultore della materia presso la cattedra di Storia moderna (Giorgio Politi), Università Ca’ Foscari Venezia.</w:t>
      </w:r>
    </w:p>
    <w:p w14:paraId="5E49B32B" w14:textId="77777777" w:rsidR="00B9612B" w:rsidRPr="00212E7E" w:rsidRDefault="009D515A" w:rsidP="00F75F4E">
      <w:pPr>
        <w:jc w:val="both"/>
        <w:rPr>
          <w:rFonts w:ascii="Bodoni 72 Book" w:hAnsi="Bodoni 72 Book"/>
        </w:rPr>
      </w:pPr>
      <w:r>
        <w:rPr>
          <w:rFonts w:ascii="Bodoni 72 Book" w:hAnsi="Bodoni 72 Book"/>
        </w:rPr>
        <w:t>2001–2004: Cultore della materia presso la cattedra di Storia del libro e della stampa (Mario Infelise), Università Ca’ Foscari Venezia.</w:t>
      </w:r>
    </w:p>
    <w:p w14:paraId="4C6B4FB0" w14:textId="77777777" w:rsidR="00F14BB6" w:rsidRPr="00212E7E" w:rsidRDefault="00000000" w:rsidP="00F75F4E">
      <w:pPr>
        <w:jc w:val="both"/>
        <w:rPr>
          <w:rFonts w:ascii="Bodoni 72 Book" w:hAnsi="Bodoni 72 Book"/>
        </w:rPr>
      </w:pPr>
      <w:r>
        <w:rPr>
          <w:rFonts w:ascii="Bodoni 72 Book" w:hAnsi="Bodoni 72 Book"/>
        </w:rPr>
        <w:t xml:space="preserve">1998–2001: Dottorato di ricerca in </w:t>
      </w:r>
      <w:r>
        <w:rPr>
          <w:rFonts w:ascii="Bodoni 72 Book" w:hAnsi="Bodoni 72 Book"/>
          <w:i/>
          <w:iCs/>
        </w:rPr>
        <w:t>Popoli, culture e confessioni religiose nell’età moderna e contemporanea</w:t>
      </w:r>
      <w:r>
        <w:rPr>
          <w:rFonts w:ascii="Bodoni 72 Book" w:hAnsi="Bodoni 72 Book"/>
        </w:rPr>
        <w:t xml:space="preserve"> (titolo conseguito il 2 aprile 2001, Università Cattolica del Sacro Cuore di Milano). Tesi: </w:t>
      </w:r>
      <w:r>
        <w:rPr>
          <w:rFonts w:ascii="Bodoni 72 Book" w:hAnsi="Bodoni 72 Book"/>
          <w:i/>
          <w:iCs/>
        </w:rPr>
        <w:t>Non conformismo religioso, sette e circolazione delle idee a Venezia fra ’600 e ’700</w:t>
      </w:r>
      <w:r>
        <w:rPr>
          <w:rFonts w:ascii="Bodoni 72 Book" w:hAnsi="Bodoni 72 Book"/>
        </w:rPr>
        <w:t>.</w:t>
      </w:r>
    </w:p>
    <w:p w14:paraId="4BDCEF53" w14:textId="77777777" w:rsidR="00F14BB6" w:rsidRPr="00212E7E" w:rsidRDefault="00000000" w:rsidP="00F75F4E">
      <w:pPr>
        <w:jc w:val="both"/>
        <w:rPr>
          <w:rFonts w:ascii="Bodoni 72 Book" w:hAnsi="Bodoni 72 Book"/>
        </w:rPr>
      </w:pPr>
      <w:r>
        <w:rPr>
          <w:rFonts w:ascii="Bodoni 72 Book" w:hAnsi="Bodoni 72 Book"/>
        </w:rPr>
        <w:t>1997–1998: Borsista, Fondazione Luigi Einaudi (Torino) (supervisore: Vincenzo Ferrone). Ricerca su produzione e diffusione del testo manoscritto a Venezia nel Seicento e Settecento.</w:t>
      </w:r>
    </w:p>
    <w:p w14:paraId="75D61B91" w14:textId="77777777" w:rsidR="00F14BB6" w:rsidRPr="00212E7E" w:rsidRDefault="00000000" w:rsidP="00F75F4E">
      <w:pPr>
        <w:jc w:val="both"/>
        <w:rPr>
          <w:rFonts w:ascii="Bodoni 72 Book" w:hAnsi="Bodoni 72 Book"/>
        </w:rPr>
      </w:pPr>
      <w:r>
        <w:rPr>
          <w:rFonts w:ascii="Bodoni 72 Book" w:hAnsi="Bodoni 72 Book"/>
        </w:rPr>
        <w:t xml:space="preserve">1997: Laurea in Storia, Università Ca’ Foscari di Venezia (110/110 e lode). Tesi: </w:t>
      </w:r>
      <w:r>
        <w:rPr>
          <w:rFonts w:ascii="Bodoni 72 Book" w:hAnsi="Bodoni 72 Book"/>
          <w:i/>
          <w:iCs/>
        </w:rPr>
        <w:t>«Nella stanza dei circoli». Clavicula Salomonis e testi di magia a Venezia (1586–1654)</w:t>
      </w:r>
      <w:r>
        <w:rPr>
          <w:rFonts w:ascii="Bodoni 72 Book" w:hAnsi="Bodoni 72 Book"/>
        </w:rPr>
        <w:t xml:space="preserve"> (relatori: Giorgio Politi; Mario Infelise).</w:t>
      </w:r>
    </w:p>
    <w:p w14:paraId="31EC7067" w14:textId="77777777" w:rsidR="00F15ECC" w:rsidRPr="00212E7E" w:rsidRDefault="00F15ECC" w:rsidP="00F75F4E">
      <w:pPr>
        <w:jc w:val="both"/>
        <w:rPr>
          <w:rFonts w:ascii="Bodoni 72 Book" w:hAnsi="Bodoni 72 Book"/>
        </w:rPr>
      </w:pPr>
    </w:p>
    <w:p w14:paraId="56A0FA74" w14:textId="77777777" w:rsidR="00F15ECC" w:rsidRPr="00212E7E" w:rsidRDefault="00F15ECC" w:rsidP="00F75F4E">
      <w:pPr>
        <w:jc w:val="both"/>
        <w:rPr>
          <w:rFonts w:ascii="Bodoni 72 Book" w:hAnsi="Bodoni 72 Book"/>
          <w:b/>
          <w:bCs/>
        </w:rPr>
      </w:pPr>
      <w:r>
        <w:rPr>
          <w:rFonts w:ascii="Bodoni 72 Book" w:hAnsi="Bodoni 72 Book"/>
          <w:b/>
          <w:bCs/>
        </w:rPr>
        <w:t>Incarichi istituzionali</w:t>
      </w:r>
    </w:p>
    <w:p w14:paraId="78B52893" w14:textId="77777777" w:rsidR="00B10958" w:rsidRPr="00212E7E" w:rsidRDefault="00F15ECC" w:rsidP="00F75F4E">
      <w:pPr>
        <w:jc w:val="both"/>
        <w:rPr>
          <w:rFonts w:ascii="Bodoni 72 Book" w:hAnsi="Bodoni 72 Book"/>
        </w:rPr>
      </w:pPr>
      <w:r>
        <w:rPr>
          <w:rFonts w:ascii="Bodoni 72 Book" w:hAnsi="Bodoni 72 Book"/>
        </w:rPr>
        <w:t>2024–: Università di Verona, Dipartimento Culture e civiltà: Referente della Laurea magistrale interateneo in Scienze storiche (LM–84) e Presidente della Commissione AQ.</w:t>
      </w:r>
    </w:p>
    <w:p w14:paraId="58E299F2" w14:textId="77777777" w:rsidR="00B10958" w:rsidRPr="00212E7E" w:rsidRDefault="00F15ECC" w:rsidP="00F75F4E">
      <w:pPr>
        <w:jc w:val="both"/>
        <w:rPr>
          <w:rFonts w:ascii="Bodoni 72 Book" w:hAnsi="Bodoni 72 Book"/>
        </w:rPr>
      </w:pPr>
      <w:r>
        <w:rPr>
          <w:rFonts w:ascii="Bodoni 72 Book" w:hAnsi="Bodoni 72 Book"/>
        </w:rPr>
        <w:t>2024–: Università di Verona, Dipartimento Culture e civiltà: componente della Commissione Paritetica Docenti/Studenti, Referente del Corso di Laurea in Lettere.</w:t>
      </w:r>
    </w:p>
    <w:p w14:paraId="0838AD36" w14:textId="77777777" w:rsidR="00694D99" w:rsidRPr="00212E7E" w:rsidRDefault="008152F6" w:rsidP="00F75F4E">
      <w:pPr>
        <w:jc w:val="both"/>
        <w:rPr>
          <w:rFonts w:ascii="Bodoni 72 Book" w:hAnsi="Bodoni 72 Book"/>
        </w:rPr>
      </w:pPr>
      <w:r>
        <w:rPr>
          <w:rFonts w:ascii="Bodoni 72 Book" w:hAnsi="Bodoni 72 Book"/>
        </w:rPr>
        <w:t>2022–2024: Università di Verona, Dipartimento Culture e civiltà: membro della commissione AQ del Corso di Laurea in Lettere</w:t>
      </w:r>
    </w:p>
    <w:p w14:paraId="0159B15C" w14:textId="77777777" w:rsidR="008152F6" w:rsidRPr="00212E7E" w:rsidRDefault="008152F6" w:rsidP="00F75F4E">
      <w:pPr>
        <w:jc w:val="both"/>
        <w:rPr>
          <w:rFonts w:ascii="Bodoni 72 Book" w:hAnsi="Bodoni 72 Book"/>
        </w:rPr>
      </w:pPr>
    </w:p>
    <w:p w14:paraId="68F5C77F" w14:textId="77777777" w:rsidR="00F14BB6" w:rsidRPr="00212E7E" w:rsidRDefault="00000000" w:rsidP="00F75F4E">
      <w:pPr>
        <w:jc w:val="both"/>
        <w:rPr>
          <w:rFonts w:ascii="Bodoni 72 Book" w:hAnsi="Bodoni 72 Book"/>
        </w:rPr>
      </w:pPr>
      <w:r>
        <w:rPr>
          <w:rFonts w:ascii="Bodoni 72 Book" w:hAnsi="Bodoni 72 Book"/>
          <w:sz w:val="28"/>
        </w:rPr>
        <w:t>Progetti competitivi e coordinamento di ricerca</w:t>
      </w:r>
    </w:p>
    <w:p w14:paraId="7236C179" w14:textId="77777777" w:rsidR="00E06FE5" w:rsidRPr="00212E7E" w:rsidRDefault="00E06FE5" w:rsidP="00F75F4E">
      <w:pPr>
        <w:jc w:val="both"/>
        <w:rPr>
          <w:rFonts w:ascii="Bodoni 72 Book" w:hAnsi="Bodoni 72 Book"/>
          <w:b/>
          <w:bCs/>
        </w:rPr>
      </w:pPr>
      <w:r>
        <w:rPr>
          <w:rFonts w:ascii="Bodoni 72 Book" w:hAnsi="Bodoni 72 Book"/>
          <w:b/>
          <w:bCs/>
        </w:rPr>
        <w:t>Marie Skłodowska-Curie Actions (MSCA)</w:t>
      </w:r>
    </w:p>
    <w:p w14:paraId="37F3525E" w14:textId="7AC4FD4F" w:rsidR="00F14BB6" w:rsidRPr="00212E7E" w:rsidRDefault="00000000" w:rsidP="00F75F4E">
      <w:pPr>
        <w:jc w:val="both"/>
        <w:rPr>
          <w:rFonts w:ascii="Bodoni 72 Book" w:hAnsi="Bodoni 72 Book"/>
        </w:rPr>
      </w:pPr>
      <w:r>
        <w:rPr>
          <w:rFonts w:ascii="Bodoni 72 Book" w:hAnsi="Bodoni 72 Book"/>
        </w:rPr>
        <w:t xml:space="preserve">2026–: Supervisor, progetto Marie Skłodowska-Curie Actions (MSCA) di Mattia Corso, </w:t>
      </w:r>
      <w:r>
        <w:rPr>
          <w:rFonts w:ascii="Bodoni 72 Book" w:hAnsi="Bodoni 72 Book"/>
          <w:i/>
          <w:iCs/>
        </w:rPr>
        <w:t>Landscape of Miracles – LoM</w:t>
      </w:r>
      <w:r>
        <w:rPr>
          <w:rFonts w:ascii="Bodoni 72 Book" w:hAnsi="Bodoni 72 Book"/>
        </w:rPr>
        <w:t xml:space="preserve"> (Università di Verona – University of Toronto).</w:t>
      </w:r>
    </w:p>
    <w:p w14:paraId="0CABAF6D" w14:textId="77777777" w:rsidR="00F14BB6" w:rsidRPr="00212E7E" w:rsidRDefault="00000000" w:rsidP="00F75F4E">
      <w:pPr>
        <w:jc w:val="both"/>
        <w:rPr>
          <w:rFonts w:ascii="Bodoni 72 Book" w:hAnsi="Bodoni 72 Book"/>
        </w:rPr>
      </w:pPr>
      <w:r>
        <w:rPr>
          <w:rFonts w:ascii="Bodoni 72 Book" w:hAnsi="Bodoni 72 Book"/>
        </w:rPr>
        <w:t xml:space="preserve">2023–2026: Supervisor, progetto MSCA di Maria Adank, </w:t>
      </w:r>
      <w:r>
        <w:rPr>
          <w:rFonts w:ascii="Bodoni 72 Book" w:hAnsi="Bodoni 72 Book"/>
          <w:i/>
        </w:rPr>
        <w:t>Objects, Spaces, and Material Culture. Gender and Politics in Early Modern European Republics – OSPAMA</w:t>
      </w:r>
      <w:r>
        <w:rPr>
          <w:rFonts w:ascii="Bodoni 72 Book" w:hAnsi="Bodoni 72 Book"/>
        </w:rPr>
        <w:t xml:space="preserve"> (Università di Verona – University of Chicago).</w:t>
      </w:r>
    </w:p>
    <w:p w14:paraId="3175A2D1" w14:textId="77777777" w:rsidR="00F14BB6" w:rsidRPr="00212E7E" w:rsidRDefault="00000000" w:rsidP="00F75F4E">
      <w:pPr>
        <w:jc w:val="both"/>
        <w:rPr>
          <w:rFonts w:ascii="Bodoni 72 Book" w:hAnsi="Bodoni 72 Book"/>
        </w:rPr>
      </w:pPr>
      <w:r>
        <w:rPr>
          <w:rFonts w:ascii="Bodoni 72 Book" w:hAnsi="Bodoni 72 Book"/>
        </w:rPr>
        <w:lastRenderedPageBreak/>
        <w:t xml:space="preserve">2017–2019: Supervisor, progetto MSCA di Alessandra Celati, </w:t>
      </w:r>
      <w:r>
        <w:rPr>
          <w:rFonts w:ascii="Bodoni 72 Book" w:hAnsi="Bodoni 72 Book"/>
          <w:i/>
        </w:rPr>
        <w:t>Medicine, Heresy and Freedom of Thought in sixteenth-century Italy: a Network of Dissident Physicians in the Confessional Age – NETDIS</w:t>
      </w:r>
      <w:r>
        <w:rPr>
          <w:rFonts w:ascii="Bodoni 72 Book" w:hAnsi="Bodoni 72 Book"/>
        </w:rPr>
        <w:t xml:space="preserve"> (Università di Verona – Stanford University).</w:t>
      </w:r>
    </w:p>
    <w:p w14:paraId="2A9E7407" w14:textId="77777777" w:rsidR="00E06FE5" w:rsidRPr="00212E7E" w:rsidRDefault="00E06FE5" w:rsidP="00F75F4E">
      <w:pPr>
        <w:jc w:val="both"/>
        <w:rPr>
          <w:rFonts w:ascii="Bodoni 72 Book" w:hAnsi="Bodoni 72 Book"/>
        </w:rPr>
      </w:pPr>
    </w:p>
    <w:p w14:paraId="7814FFED" w14:textId="1F66F69D" w:rsidR="00E06FE5" w:rsidRPr="00212E7E" w:rsidRDefault="00E06FE5" w:rsidP="00F75F4E">
      <w:pPr>
        <w:jc w:val="both"/>
        <w:rPr>
          <w:rFonts w:ascii="Bodoni 72 Book" w:hAnsi="Bodoni 72 Book"/>
          <w:b/>
          <w:bCs/>
        </w:rPr>
      </w:pPr>
      <w:r>
        <w:rPr>
          <w:rFonts w:ascii="Bodoni 72 Book" w:hAnsi="Bodoni 72 Book"/>
          <w:b/>
          <w:bCs/>
        </w:rPr>
        <w:t>PRIN</w:t>
      </w:r>
    </w:p>
    <w:p w14:paraId="08F40AF0" w14:textId="1BD5E73E" w:rsidR="00F14BB6" w:rsidRPr="00212E7E" w:rsidRDefault="00000000" w:rsidP="00F75F4E">
      <w:pPr>
        <w:jc w:val="both"/>
        <w:rPr>
          <w:rFonts w:ascii="Bodoni 72 Book" w:hAnsi="Bodoni 72 Book"/>
        </w:rPr>
      </w:pPr>
      <w:r>
        <w:rPr>
          <w:rFonts w:ascii="Bodoni 72 Book" w:hAnsi="Bodoni 72 Book"/>
        </w:rPr>
        <w:t xml:space="preserve">2022–2026: Responsabile unità di Verona, PRIN </w:t>
      </w:r>
      <w:r>
        <w:rPr>
          <w:rFonts w:ascii="Bodoni 72 Book" w:hAnsi="Bodoni 72 Book"/>
          <w:i/>
        </w:rPr>
        <w:t>Cursing God. Blasphemy and its repression in Early Modern Italy (late fifteenth – early nineteenth century)</w:t>
      </w:r>
      <w:r>
        <w:rPr>
          <w:rFonts w:ascii="Bodoni 72 Book" w:hAnsi="Bodoni 72 Book"/>
        </w:rPr>
        <w:t xml:space="preserve"> (PI: Pierroberto Scaramella, Università di Bari).</w:t>
      </w:r>
    </w:p>
    <w:p w14:paraId="155458F4" w14:textId="77777777" w:rsidR="00F14BB6" w:rsidRPr="00212E7E" w:rsidRDefault="00000000" w:rsidP="00F75F4E">
      <w:pPr>
        <w:jc w:val="both"/>
        <w:rPr>
          <w:rFonts w:ascii="Bodoni 72 Book" w:hAnsi="Bodoni 72 Book"/>
        </w:rPr>
      </w:pPr>
      <w:r>
        <w:rPr>
          <w:rFonts w:ascii="Bodoni 72 Book" w:hAnsi="Bodoni 72 Book"/>
        </w:rPr>
        <w:t>2019–2022: Membro dell’unità locale (Bari), PRIN The Uncertain Borders of Nature. Wonders and Miracles in Early Modern Kingdom of Naples.</w:t>
      </w:r>
    </w:p>
    <w:p w14:paraId="5FE55238" w14:textId="77777777" w:rsidR="00F14BB6" w:rsidRPr="00212E7E" w:rsidRDefault="00000000" w:rsidP="00F75F4E">
      <w:pPr>
        <w:jc w:val="both"/>
        <w:rPr>
          <w:rFonts w:ascii="Bodoni 72 Book" w:hAnsi="Bodoni 72 Book"/>
        </w:rPr>
      </w:pPr>
      <w:r>
        <w:rPr>
          <w:rFonts w:ascii="Bodoni 72 Book" w:hAnsi="Bodoni 72 Book"/>
        </w:rPr>
        <w:t xml:space="preserve">2005–2007: Membro unità locale (Verona), PRIN </w:t>
      </w:r>
      <w:r>
        <w:rPr>
          <w:rFonts w:ascii="Bodoni 72 Book" w:hAnsi="Bodoni 72 Book"/>
          <w:i/>
        </w:rPr>
        <w:t>Città di frontiera, insediamenti e vie di comunicazione nell’arco alpino in Età moderna</w:t>
      </w:r>
      <w:r>
        <w:rPr>
          <w:rFonts w:ascii="Bodoni 72 Book" w:hAnsi="Bodoni 72 Book"/>
        </w:rPr>
        <w:t>.</w:t>
      </w:r>
    </w:p>
    <w:p w14:paraId="7B90166A" w14:textId="77777777" w:rsidR="00F14BB6" w:rsidRPr="00212E7E" w:rsidRDefault="00000000" w:rsidP="00F75F4E">
      <w:pPr>
        <w:jc w:val="both"/>
        <w:rPr>
          <w:rFonts w:ascii="Bodoni 72 Book" w:hAnsi="Bodoni 72 Book"/>
        </w:rPr>
      </w:pPr>
      <w:r>
        <w:rPr>
          <w:rFonts w:ascii="Bodoni 72 Book" w:hAnsi="Bodoni 72 Book"/>
        </w:rPr>
        <w:t xml:space="preserve">2003–2005: Membro unità locale (Verona), PRIN </w:t>
      </w:r>
      <w:r>
        <w:rPr>
          <w:rFonts w:ascii="Bodoni 72 Book" w:hAnsi="Bodoni 72 Book"/>
          <w:i/>
        </w:rPr>
        <w:t>Frontiere: ceti, territori, culture nell’Italia moderna</w:t>
      </w:r>
      <w:r>
        <w:rPr>
          <w:rFonts w:ascii="Bodoni 72 Book" w:hAnsi="Bodoni 72 Book"/>
        </w:rPr>
        <w:t>.</w:t>
      </w:r>
    </w:p>
    <w:p w14:paraId="1B21EF46" w14:textId="77777777" w:rsidR="00E06FE5" w:rsidRPr="00212E7E" w:rsidRDefault="00E06FE5" w:rsidP="00F75F4E">
      <w:pPr>
        <w:jc w:val="both"/>
        <w:rPr>
          <w:rFonts w:ascii="Bodoni 72 Book" w:hAnsi="Bodoni 72 Book"/>
        </w:rPr>
      </w:pPr>
    </w:p>
    <w:p w14:paraId="0EFB8404" w14:textId="18CD682B" w:rsidR="00E06FE5" w:rsidRPr="00212E7E" w:rsidRDefault="00E06FE5" w:rsidP="00F75F4E">
      <w:pPr>
        <w:jc w:val="both"/>
        <w:rPr>
          <w:rFonts w:ascii="Bodoni 72 Book" w:hAnsi="Bodoni 72 Book"/>
          <w:b/>
          <w:bCs/>
        </w:rPr>
      </w:pPr>
      <w:r>
        <w:rPr>
          <w:rFonts w:ascii="Bodoni 72 Book" w:hAnsi="Bodoni 72 Book"/>
          <w:b/>
          <w:bCs/>
        </w:rPr>
        <w:t>Altro</w:t>
      </w:r>
    </w:p>
    <w:p w14:paraId="61B8EC2C" w14:textId="4C0FA360" w:rsidR="00B9612B" w:rsidRPr="00212E7E" w:rsidRDefault="00000000" w:rsidP="00F75F4E">
      <w:pPr>
        <w:jc w:val="both"/>
        <w:rPr>
          <w:rFonts w:ascii="Bodoni 72 Book" w:hAnsi="Bodoni 72 Book"/>
        </w:rPr>
      </w:pPr>
      <w:r>
        <w:rPr>
          <w:rFonts w:ascii="Bodoni 72 Book" w:hAnsi="Bodoni 72 Book"/>
        </w:rPr>
        <w:t>2001: Progetto di ricerca «Sette e circolazione delle idee a Venezia fra ’600 e ’700», finanziato con contributo MURST per giovani ricercatori assegnato dall’Università Ca’ Foscari Venezia.</w:t>
      </w:r>
    </w:p>
    <w:p w14:paraId="0E494401" w14:textId="77777777" w:rsidR="00694D99" w:rsidRPr="00212E7E" w:rsidRDefault="00694D99" w:rsidP="00F75F4E">
      <w:pPr>
        <w:jc w:val="both"/>
        <w:rPr>
          <w:rFonts w:ascii="Bodoni 72 Book" w:hAnsi="Bodoni 72 Book"/>
          <w:sz w:val="28"/>
        </w:rPr>
      </w:pPr>
    </w:p>
    <w:p w14:paraId="2BC2A30C" w14:textId="77777777" w:rsidR="00F14BB6" w:rsidRPr="00212E7E" w:rsidRDefault="00000000" w:rsidP="00F75F4E">
      <w:pPr>
        <w:jc w:val="both"/>
        <w:rPr>
          <w:rFonts w:ascii="Bodoni 72 Book" w:hAnsi="Bodoni 72 Book"/>
        </w:rPr>
      </w:pPr>
      <w:r>
        <w:rPr>
          <w:rFonts w:ascii="Bodoni 72 Book" w:hAnsi="Bodoni 72 Book"/>
          <w:sz w:val="28"/>
        </w:rPr>
        <w:t>Esperienze presso università e centri di ricerca stranieri</w:t>
      </w:r>
    </w:p>
    <w:p w14:paraId="64F5BE2D" w14:textId="77777777" w:rsidR="00F14BB6" w:rsidRPr="00212E7E" w:rsidRDefault="008152F6" w:rsidP="00F75F4E">
      <w:pPr>
        <w:jc w:val="both"/>
        <w:rPr>
          <w:rFonts w:ascii="Bodoni 72 Book" w:hAnsi="Bodoni 72 Book"/>
        </w:rPr>
      </w:pPr>
      <w:r>
        <w:rPr>
          <w:rFonts w:ascii="Bodoni 72 Book" w:hAnsi="Bodoni 72 Book"/>
        </w:rPr>
        <w:t>1 febbraio–15 marzo 2023: Invited visiting professor, Uppsala University.</w:t>
      </w:r>
    </w:p>
    <w:p w14:paraId="428DB4BE" w14:textId="77777777" w:rsidR="00F14BB6" w:rsidRPr="00212E7E" w:rsidRDefault="00000000" w:rsidP="00F75F4E">
      <w:pPr>
        <w:jc w:val="both"/>
        <w:rPr>
          <w:rFonts w:ascii="Bodoni 72 Book" w:hAnsi="Bodoni 72 Book"/>
        </w:rPr>
      </w:pPr>
      <w:r>
        <w:rPr>
          <w:rFonts w:ascii="Bodoni 72 Book" w:hAnsi="Bodoni 72 Book"/>
        </w:rPr>
        <w:t>23 aprile–23 maggio 2017: Professeur invité, EHESS (Toulouse).</w:t>
      </w:r>
    </w:p>
    <w:p w14:paraId="515BA22E" w14:textId="77777777" w:rsidR="00F14BB6" w:rsidRPr="00212E7E" w:rsidRDefault="00000000" w:rsidP="00F75F4E">
      <w:pPr>
        <w:jc w:val="both"/>
        <w:rPr>
          <w:rFonts w:ascii="Bodoni 72 Book" w:hAnsi="Bodoni 72 Book"/>
        </w:rPr>
      </w:pPr>
      <w:r>
        <w:rPr>
          <w:rFonts w:ascii="Bodoni 72 Book" w:hAnsi="Bodoni 72 Book"/>
        </w:rPr>
        <w:t>1 giugno–31 agosto 2016: Visiting scholar, Faculty of History, University of Cambridge.</w:t>
      </w:r>
    </w:p>
    <w:p w14:paraId="4369B1A7" w14:textId="77777777" w:rsidR="009D515A" w:rsidRPr="00212E7E" w:rsidRDefault="009D515A" w:rsidP="00F75F4E">
      <w:pPr>
        <w:jc w:val="both"/>
        <w:rPr>
          <w:rFonts w:ascii="Bodoni 72 Book" w:hAnsi="Bodoni 72 Book"/>
        </w:rPr>
      </w:pPr>
    </w:p>
    <w:p w14:paraId="48D11F92" w14:textId="77777777" w:rsidR="009D515A" w:rsidRPr="00212E7E" w:rsidRDefault="00000000" w:rsidP="00F75F4E">
      <w:pPr>
        <w:jc w:val="both"/>
        <w:rPr>
          <w:rFonts w:ascii="Bodoni 72 Book" w:hAnsi="Bodoni 72 Book"/>
          <w:sz w:val="28"/>
          <w:szCs w:val="28"/>
        </w:rPr>
      </w:pPr>
      <w:r>
        <w:rPr>
          <w:rFonts w:ascii="Bodoni 72 Book" w:hAnsi="Bodoni 72 Book"/>
          <w:sz w:val="28"/>
          <w:szCs w:val="28"/>
        </w:rPr>
        <w:t>Attività archivistiche, digitali e professionali</w:t>
      </w:r>
    </w:p>
    <w:p w14:paraId="19B4FDF5" w14:textId="77777777" w:rsidR="00B9612B" w:rsidRPr="00212E7E" w:rsidRDefault="00000000" w:rsidP="00F75F4E">
      <w:pPr>
        <w:jc w:val="both"/>
        <w:rPr>
          <w:rFonts w:ascii="Bodoni 72 Book" w:hAnsi="Bodoni 72 Book"/>
        </w:rPr>
      </w:pPr>
      <w:r>
        <w:rPr>
          <w:rFonts w:ascii="Bodoni 72 Book" w:hAnsi="Bodoni 72 Book"/>
        </w:rPr>
        <w:t>2023–: Presidente di StModerna.it – portale sulla Storia moderna in Italia (cofondatore nel 2000; membro del comitato esecutivo/coordinamento dal 2002).</w:t>
      </w:r>
    </w:p>
    <w:p w14:paraId="4F7F5248" w14:textId="77777777" w:rsidR="00B9612B" w:rsidRPr="00212E7E" w:rsidRDefault="00000000" w:rsidP="00F75F4E">
      <w:pPr>
        <w:jc w:val="both"/>
        <w:rPr>
          <w:rFonts w:ascii="Bodoni 72 Book" w:hAnsi="Bodoni 72 Book"/>
        </w:rPr>
      </w:pPr>
      <w:r>
        <w:rPr>
          <w:rFonts w:ascii="Bodoni 72 Book" w:hAnsi="Bodoni 72 Book"/>
        </w:rPr>
        <w:t>2005–2009: Membro del Consiglio direttivo di storiAmestre.</w:t>
      </w:r>
    </w:p>
    <w:p w14:paraId="6284696C" w14:textId="77777777" w:rsidR="00B9612B" w:rsidRPr="00212E7E" w:rsidRDefault="009D515A" w:rsidP="00F75F4E">
      <w:pPr>
        <w:jc w:val="both"/>
        <w:rPr>
          <w:rFonts w:ascii="Bodoni 72 Book" w:hAnsi="Bodoni 72 Book"/>
        </w:rPr>
      </w:pPr>
      <w:r>
        <w:rPr>
          <w:rFonts w:ascii="Bodoni 72 Book" w:hAnsi="Bodoni 72 Book"/>
        </w:rPr>
        <w:t>1999: Cofondatore del sito www.storiadivenezia.it.</w:t>
      </w:r>
    </w:p>
    <w:p w14:paraId="0CCD4933" w14:textId="77777777" w:rsidR="00B9612B" w:rsidRPr="00212E7E" w:rsidRDefault="00000000" w:rsidP="00F75F4E">
      <w:pPr>
        <w:jc w:val="both"/>
        <w:rPr>
          <w:rFonts w:ascii="Bodoni 72 Book" w:hAnsi="Bodoni 72 Book"/>
        </w:rPr>
      </w:pPr>
      <w:r>
        <w:rPr>
          <w:rFonts w:ascii="Bodoni 72 Book" w:hAnsi="Bodoni 72 Book"/>
        </w:rPr>
        <w:lastRenderedPageBreak/>
        <w:t>2001–2006: Collaboratore di ricerca – coordinamento, elaborazione degli strumenti informatici di raccolta dati e preparazione per la stampa – nel progetto Censimento delle edizioni veneziane e venete del XVII e XVIII secolo, coordinato dal Dipartimento di Studi storici dell’Università Ca’ Foscari Venezia per la Regione Veneto.</w:t>
      </w:r>
    </w:p>
    <w:p w14:paraId="3A7DF1C2" w14:textId="77777777" w:rsidR="00B9612B" w:rsidRPr="00212E7E" w:rsidRDefault="00000000" w:rsidP="00F75F4E">
      <w:pPr>
        <w:jc w:val="both"/>
        <w:rPr>
          <w:rFonts w:ascii="Bodoni 72 Book" w:hAnsi="Bodoni 72 Book"/>
        </w:rPr>
      </w:pPr>
      <w:r>
        <w:rPr>
          <w:rFonts w:ascii="Bodoni 72 Book" w:hAnsi="Bodoni 72 Book"/>
        </w:rPr>
        <w:t>2003: Creazione di un database di edizioni veneziane del Settecento su incarico del Dipartimento di Studi storici dell’Università Ca’ Foscari Venezia e della Biblioteca Nazionale Marciana.</w:t>
      </w:r>
    </w:p>
    <w:p w14:paraId="0CB07D37" w14:textId="77777777" w:rsidR="00B9612B" w:rsidRPr="00212E7E" w:rsidRDefault="00000000" w:rsidP="00F75F4E">
      <w:pPr>
        <w:jc w:val="both"/>
        <w:rPr>
          <w:rFonts w:ascii="Bodoni 72 Book" w:hAnsi="Bodoni 72 Book"/>
        </w:rPr>
      </w:pPr>
      <w:r>
        <w:rPr>
          <w:rFonts w:ascii="Bodoni 72 Book" w:hAnsi="Bodoni 72 Book"/>
        </w:rPr>
        <w:t>2000: Affidamento di incarico per la schedatura informatica delle licenze di stampa per il periodo 1527–1550 presso il Dipartimento di Studi storici dell’Università Ca’ Foscari Venezia.</w:t>
      </w:r>
    </w:p>
    <w:p w14:paraId="69C0635F" w14:textId="77777777" w:rsidR="00B9612B" w:rsidRPr="00212E7E" w:rsidRDefault="00000000" w:rsidP="00F75F4E">
      <w:pPr>
        <w:jc w:val="both"/>
        <w:rPr>
          <w:rFonts w:ascii="Bodoni 72 Book" w:hAnsi="Bodoni 72 Book"/>
        </w:rPr>
      </w:pPr>
      <w:r>
        <w:rPr>
          <w:rFonts w:ascii="Bodoni 72 Book" w:hAnsi="Bodoni 72 Book"/>
        </w:rPr>
        <w:t>1999: Servizio civile presso l’Archivio storico del Comune di Venezia. Riordinamento e inventario del fondo archivistico «Belle Arti» (1920–1980, 200 buste).</w:t>
      </w:r>
    </w:p>
    <w:p w14:paraId="14B11CCA" w14:textId="77777777" w:rsidR="00B9612B" w:rsidRPr="00212E7E" w:rsidRDefault="00000000" w:rsidP="00F75F4E">
      <w:pPr>
        <w:jc w:val="both"/>
        <w:rPr>
          <w:rFonts w:ascii="Bodoni 72 Book" w:hAnsi="Bodoni 72 Book"/>
        </w:rPr>
      </w:pPr>
      <w:r>
        <w:rPr>
          <w:rFonts w:ascii="Bodoni 72 Book" w:hAnsi="Bodoni 72 Book"/>
        </w:rPr>
        <w:t>1998: Affidamento di incarico per la schedatura informatica delle licenze di stampa concesse dai Riformatori dello Studio di Padova per il periodo 1698–1705, per il Dipartimento di Storia dell’Università di Firenze.</w:t>
      </w:r>
    </w:p>
    <w:p w14:paraId="69AA2CB9" w14:textId="77777777" w:rsidR="00694D99" w:rsidRPr="00212E7E" w:rsidRDefault="00694D99" w:rsidP="00F75F4E">
      <w:pPr>
        <w:jc w:val="both"/>
        <w:rPr>
          <w:rFonts w:ascii="Bodoni 72 Book" w:hAnsi="Bodoni 72 Book"/>
          <w:sz w:val="28"/>
        </w:rPr>
      </w:pPr>
    </w:p>
    <w:p w14:paraId="4082B004" w14:textId="77777777" w:rsidR="00F14BB6" w:rsidRPr="00212E7E" w:rsidRDefault="00000000" w:rsidP="00F75F4E">
      <w:pPr>
        <w:jc w:val="both"/>
        <w:rPr>
          <w:rFonts w:ascii="Bodoni 72 Book" w:hAnsi="Bodoni 72 Book"/>
        </w:rPr>
      </w:pPr>
      <w:r>
        <w:rPr>
          <w:rFonts w:ascii="Bodoni 72 Book" w:hAnsi="Bodoni 72 Book"/>
          <w:sz w:val="28"/>
        </w:rPr>
        <w:t>Società scientifiche</w:t>
      </w:r>
    </w:p>
    <w:p w14:paraId="70A75820" w14:textId="77777777" w:rsidR="00F14BB6" w:rsidRPr="00212E7E" w:rsidRDefault="00000000" w:rsidP="00F75F4E">
      <w:pPr>
        <w:jc w:val="both"/>
        <w:rPr>
          <w:rFonts w:ascii="Bodoni 72 Book" w:hAnsi="Bodoni 72 Book"/>
        </w:rPr>
      </w:pPr>
      <w:r>
        <w:rPr>
          <w:rFonts w:ascii="Bodoni 72 Book" w:hAnsi="Bodoni 72 Book"/>
        </w:rPr>
        <w:t>SISEM – Società italiana per la storia dell’età moderna (dal 2004).</w:t>
      </w:r>
    </w:p>
    <w:p w14:paraId="5EECB930" w14:textId="77777777" w:rsidR="00F14BB6" w:rsidRPr="00212E7E" w:rsidRDefault="00000000" w:rsidP="00F75F4E">
      <w:pPr>
        <w:jc w:val="both"/>
        <w:rPr>
          <w:rFonts w:ascii="Bodoni 72 Book" w:hAnsi="Bodoni 72 Book"/>
        </w:rPr>
      </w:pPr>
      <w:r>
        <w:rPr>
          <w:rFonts w:ascii="Bodoni 72 Book" w:hAnsi="Bodoni 72 Book"/>
        </w:rPr>
        <w:t>ISCH – International Society for Cultural History (dal 2008).</w:t>
      </w:r>
    </w:p>
    <w:p w14:paraId="3A894021" w14:textId="77777777" w:rsidR="00F14BB6" w:rsidRPr="00212E7E" w:rsidRDefault="00000000" w:rsidP="00F75F4E">
      <w:pPr>
        <w:jc w:val="both"/>
        <w:rPr>
          <w:rFonts w:ascii="Bodoni 72 Book" w:hAnsi="Bodoni 72 Book"/>
        </w:rPr>
      </w:pPr>
      <w:r>
        <w:rPr>
          <w:rFonts w:ascii="Bodoni 72 Book" w:hAnsi="Bodoni 72 Book"/>
        </w:rPr>
        <w:t>CSC – Centro interuniversitario di storia culturale (dal 2009).</w:t>
      </w:r>
    </w:p>
    <w:p w14:paraId="3E6DF5B9" w14:textId="77777777" w:rsidR="00F14BB6" w:rsidRPr="00212E7E" w:rsidRDefault="00000000" w:rsidP="00F75F4E">
      <w:pPr>
        <w:jc w:val="both"/>
        <w:rPr>
          <w:rFonts w:ascii="Bodoni 72 Book" w:hAnsi="Bodoni 72 Book"/>
        </w:rPr>
      </w:pPr>
      <w:r>
        <w:rPr>
          <w:rFonts w:ascii="Bodoni 72 Book" w:hAnsi="Bodoni 72 Book"/>
        </w:rPr>
        <w:t>RSA – Renaissance Society of America (dal 2009).</w:t>
      </w:r>
    </w:p>
    <w:p w14:paraId="1B789BD7" w14:textId="77777777" w:rsidR="00F14BB6" w:rsidRPr="00212E7E" w:rsidRDefault="00000000" w:rsidP="00F75F4E">
      <w:pPr>
        <w:jc w:val="both"/>
        <w:rPr>
          <w:rFonts w:ascii="Bodoni 72 Book" w:hAnsi="Bodoni 72 Book"/>
        </w:rPr>
      </w:pPr>
      <w:r>
        <w:rPr>
          <w:rFonts w:ascii="Bodoni 72 Book" w:hAnsi="Bodoni 72 Book"/>
        </w:rPr>
        <w:t>SHARP – Society for the History of Authorship, Reading and Publishing (dal 2011).</w:t>
      </w:r>
    </w:p>
    <w:p w14:paraId="7CFF5494" w14:textId="77777777" w:rsidR="00F14BB6" w:rsidRPr="00212E7E" w:rsidRDefault="00000000" w:rsidP="00F75F4E">
      <w:pPr>
        <w:jc w:val="both"/>
        <w:rPr>
          <w:rFonts w:ascii="Bodoni 72 Book" w:hAnsi="Bodoni 72 Book"/>
        </w:rPr>
      </w:pPr>
      <w:r>
        <w:rPr>
          <w:rFonts w:ascii="Bodoni 72 Book" w:hAnsi="Bodoni 72 Book"/>
        </w:rPr>
        <w:t>Societas Magica (dal 2011).</w:t>
      </w:r>
    </w:p>
    <w:p w14:paraId="6A5CAAEC" w14:textId="77777777" w:rsidR="00F14BB6" w:rsidRPr="00212E7E" w:rsidRDefault="00000000" w:rsidP="00F75F4E">
      <w:pPr>
        <w:jc w:val="both"/>
        <w:rPr>
          <w:rFonts w:ascii="Bodoni 72 Book" w:hAnsi="Bodoni 72 Book"/>
        </w:rPr>
      </w:pPr>
      <w:r>
        <w:rPr>
          <w:rFonts w:ascii="Bodoni 72 Book" w:hAnsi="Bodoni 72 Book"/>
        </w:rPr>
        <w:t>EMoDiR – Research Group in Early Modern Religious Dissents and Radicalism (dal 2011; coordinatore internazionale 2012–2020).</w:t>
      </w:r>
    </w:p>
    <w:p w14:paraId="00161500" w14:textId="77777777" w:rsidR="00F14BB6" w:rsidRPr="00212E7E" w:rsidRDefault="00000000" w:rsidP="00F75F4E">
      <w:pPr>
        <w:jc w:val="both"/>
        <w:rPr>
          <w:rFonts w:ascii="Bodoni 72 Book" w:hAnsi="Bodoni 72 Book"/>
        </w:rPr>
      </w:pPr>
      <w:r>
        <w:rPr>
          <w:rFonts w:ascii="Bodoni 72 Book" w:hAnsi="Bodoni 72 Book"/>
        </w:rPr>
        <w:t>ESSWE – European Society for the Study of Western Esotericism (dal 2012).</w:t>
      </w:r>
    </w:p>
    <w:p w14:paraId="6A305EBD" w14:textId="77777777" w:rsidR="00694D99" w:rsidRPr="00212E7E" w:rsidRDefault="00694D99" w:rsidP="00F75F4E">
      <w:pPr>
        <w:jc w:val="both"/>
        <w:rPr>
          <w:rFonts w:ascii="Bodoni 72 Book" w:hAnsi="Bodoni 72 Book"/>
          <w:sz w:val="28"/>
        </w:rPr>
      </w:pPr>
    </w:p>
    <w:p w14:paraId="5CAF6C46" w14:textId="77777777" w:rsidR="00F14BB6" w:rsidRPr="00212E7E" w:rsidRDefault="00000000" w:rsidP="00F75F4E">
      <w:pPr>
        <w:jc w:val="both"/>
        <w:rPr>
          <w:rFonts w:ascii="Bodoni 72 Book" w:hAnsi="Bodoni 72 Book"/>
        </w:rPr>
      </w:pPr>
      <w:r>
        <w:rPr>
          <w:rFonts w:ascii="Bodoni 72 Book" w:hAnsi="Bodoni 72 Book"/>
          <w:sz w:val="28"/>
        </w:rPr>
        <w:t>Direzione e partecipazione a comitati scientifici/editoriali</w:t>
      </w:r>
    </w:p>
    <w:p w14:paraId="50D9AB52" w14:textId="77777777" w:rsidR="00F14BB6" w:rsidRPr="00212E7E" w:rsidRDefault="00000000" w:rsidP="00F75F4E">
      <w:pPr>
        <w:jc w:val="both"/>
        <w:rPr>
          <w:rFonts w:ascii="Bodoni 72 Book" w:hAnsi="Bodoni 72 Book"/>
        </w:rPr>
      </w:pPr>
      <w:r>
        <w:rPr>
          <w:rFonts w:ascii="Bodoni 72 Book" w:hAnsi="Bodoni 72 Book"/>
        </w:rPr>
        <w:t xml:space="preserve">Membro dell’Editorial Board della collana </w:t>
      </w:r>
      <w:r>
        <w:rPr>
          <w:rFonts w:ascii="Bodoni 72 Book" w:hAnsi="Bodoni 72 Book"/>
          <w:i/>
          <w:iCs/>
        </w:rPr>
        <w:t>Routledge Studies in Early Modern Religious Dissents and Radicalism</w:t>
      </w:r>
      <w:r>
        <w:rPr>
          <w:rFonts w:ascii="Bodoni 72 Book" w:hAnsi="Bodoni 72 Book"/>
        </w:rPr>
        <w:t xml:space="preserve"> (Routledge, dal 2017).</w:t>
      </w:r>
    </w:p>
    <w:p w14:paraId="498E4639" w14:textId="77777777" w:rsidR="00F14BB6" w:rsidRPr="00212E7E" w:rsidRDefault="00000000" w:rsidP="00F75F4E">
      <w:pPr>
        <w:jc w:val="both"/>
        <w:rPr>
          <w:rFonts w:ascii="Bodoni 72 Book" w:hAnsi="Bodoni 72 Book"/>
        </w:rPr>
      </w:pPr>
      <w:r>
        <w:rPr>
          <w:rFonts w:ascii="Bodoni 72 Book" w:hAnsi="Bodoni 72 Book"/>
        </w:rPr>
        <w:lastRenderedPageBreak/>
        <w:t xml:space="preserve">Condirettore della collana </w:t>
      </w:r>
      <w:r>
        <w:rPr>
          <w:rFonts w:ascii="Bodoni 72 Book" w:hAnsi="Bodoni 72 Book"/>
          <w:i/>
          <w:iCs/>
        </w:rPr>
        <w:t>em. Studi di storia europea protomoderna</w:t>
      </w:r>
      <w:r>
        <w:rPr>
          <w:rFonts w:ascii="Bodoni 72 Book" w:hAnsi="Bodoni 72 Book"/>
        </w:rPr>
        <w:t xml:space="preserve"> (Unicopli, dal 2008; con Giorgio Politi).</w:t>
      </w:r>
    </w:p>
    <w:p w14:paraId="7228E5F3" w14:textId="77777777" w:rsidR="00F14BB6" w:rsidRPr="00212E7E" w:rsidRDefault="00000000" w:rsidP="00F75F4E">
      <w:pPr>
        <w:jc w:val="both"/>
        <w:rPr>
          <w:rFonts w:ascii="Bodoni 72 Book" w:hAnsi="Bodoni 72 Book"/>
        </w:rPr>
      </w:pPr>
      <w:r>
        <w:rPr>
          <w:rFonts w:ascii="Bodoni 72 Book" w:hAnsi="Bodoni 72 Book"/>
        </w:rPr>
        <w:t xml:space="preserve">Condirettore della collana </w:t>
      </w:r>
      <w:r>
        <w:rPr>
          <w:rFonts w:ascii="Bodoni 72 Book" w:hAnsi="Bodoni 72 Book"/>
          <w:i/>
          <w:iCs/>
        </w:rPr>
        <w:t>Maelström</w:t>
      </w:r>
      <w:r>
        <w:rPr>
          <w:rFonts w:ascii="Bodoni 72 Book" w:hAnsi="Bodoni 72 Book"/>
        </w:rPr>
        <w:t xml:space="preserve"> (Unicopli, dal 2021; con Pierroberto Scaramella e Francesco Paolo De Ceglia).</w:t>
      </w:r>
    </w:p>
    <w:p w14:paraId="260A950A" w14:textId="77777777" w:rsidR="00F14BB6" w:rsidRPr="00212E7E" w:rsidRDefault="00000000" w:rsidP="00F75F4E">
      <w:pPr>
        <w:jc w:val="both"/>
        <w:rPr>
          <w:rFonts w:ascii="Bodoni 72 Book" w:hAnsi="Bodoni 72 Book"/>
        </w:rPr>
      </w:pPr>
      <w:r>
        <w:rPr>
          <w:rFonts w:ascii="Bodoni 72 Book" w:hAnsi="Bodoni 72 Book"/>
        </w:rPr>
        <w:t xml:space="preserve">Condirettore della collana </w:t>
      </w:r>
      <w:r>
        <w:rPr>
          <w:rFonts w:ascii="Bodoni 72 Book" w:hAnsi="Bodoni 72 Book"/>
          <w:i/>
          <w:iCs/>
        </w:rPr>
        <w:t>Storie/Culture</w:t>
      </w:r>
      <w:r>
        <w:rPr>
          <w:rFonts w:ascii="Bodoni 72 Book" w:hAnsi="Bodoni 72 Book"/>
        </w:rPr>
        <w:t xml:space="preserve"> (QuiEdit, dal 2008; con Alessandro Arcangeli).</w:t>
      </w:r>
    </w:p>
    <w:p w14:paraId="7F045A8D" w14:textId="77777777" w:rsidR="00F14BB6" w:rsidRPr="00212E7E" w:rsidRDefault="00000000" w:rsidP="00F75F4E">
      <w:pPr>
        <w:jc w:val="both"/>
        <w:rPr>
          <w:rFonts w:ascii="Bodoni 72 Book" w:hAnsi="Bodoni 72 Book"/>
        </w:rPr>
      </w:pPr>
      <w:r>
        <w:rPr>
          <w:rFonts w:ascii="Bodoni 72 Book" w:hAnsi="Bodoni 72 Book"/>
        </w:rPr>
        <w:t xml:space="preserve">Condirettore della collana </w:t>
      </w:r>
      <w:r>
        <w:rPr>
          <w:rFonts w:ascii="Bodoni 72 Book" w:hAnsi="Bodoni 72 Book"/>
          <w:i/>
          <w:iCs/>
        </w:rPr>
        <w:t xml:space="preserve">Chiese e culture religiose </w:t>
      </w:r>
      <w:r>
        <w:rPr>
          <w:rFonts w:ascii="Bodoni 72 Book" w:hAnsi="Bodoni 72 Book"/>
        </w:rPr>
        <w:t>(New Digital Press, dal 2015; con Marco Cavarzere).</w:t>
      </w:r>
    </w:p>
    <w:p w14:paraId="6512BCB8" w14:textId="77777777" w:rsidR="00F14BB6" w:rsidRPr="00212E7E" w:rsidRDefault="00000000" w:rsidP="00F75F4E">
      <w:pPr>
        <w:jc w:val="both"/>
        <w:rPr>
          <w:rFonts w:ascii="Bodoni 72 Book" w:hAnsi="Bodoni 72 Book"/>
        </w:rPr>
      </w:pPr>
      <w:r>
        <w:rPr>
          <w:rFonts w:ascii="Bodoni 72 Book" w:hAnsi="Bodoni 72 Book"/>
        </w:rPr>
        <w:t>Membro del comitato di direzione di «Società e storia» (dal 2009).</w:t>
      </w:r>
    </w:p>
    <w:p w14:paraId="1ADED575" w14:textId="77777777" w:rsidR="00F14BB6" w:rsidRPr="00212E7E" w:rsidRDefault="00000000" w:rsidP="00F75F4E">
      <w:pPr>
        <w:jc w:val="both"/>
        <w:rPr>
          <w:rFonts w:ascii="Bodoni 72 Book" w:hAnsi="Bodoni 72 Book"/>
        </w:rPr>
      </w:pPr>
      <w:r>
        <w:rPr>
          <w:rFonts w:ascii="Bodoni 72 Book" w:hAnsi="Bodoni 72 Book"/>
        </w:rPr>
        <w:t>Membro della redazione di «Contesti» (2014–2020).</w:t>
      </w:r>
    </w:p>
    <w:p w14:paraId="71AFB195" w14:textId="77777777" w:rsidR="00F14BB6" w:rsidRPr="00212E7E" w:rsidRDefault="00000000" w:rsidP="00F75F4E">
      <w:pPr>
        <w:jc w:val="both"/>
        <w:rPr>
          <w:rFonts w:ascii="Bodoni 72 Book" w:hAnsi="Bodoni 72 Book"/>
        </w:rPr>
      </w:pPr>
      <w:r>
        <w:rPr>
          <w:rFonts w:ascii="Bodoni 72 Book" w:hAnsi="Bodoni 72 Book"/>
        </w:rPr>
        <w:t>Membro del Comitato scientifico di «Storia di Venezia – Rivista» (2000–2002).</w:t>
      </w:r>
    </w:p>
    <w:p w14:paraId="7C3C974A" w14:textId="77777777" w:rsidR="00694D99" w:rsidRPr="00212E7E" w:rsidRDefault="00694D99" w:rsidP="00F75F4E">
      <w:pPr>
        <w:jc w:val="both"/>
        <w:rPr>
          <w:rFonts w:ascii="Bodoni 72 Book" w:hAnsi="Bodoni 72 Book"/>
          <w:sz w:val="28"/>
        </w:rPr>
      </w:pPr>
    </w:p>
    <w:p w14:paraId="3B84DCF5" w14:textId="77777777" w:rsidR="00F14BB6" w:rsidRPr="00212E7E" w:rsidRDefault="00000000" w:rsidP="00F75F4E">
      <w:pPr>
        <w:jc w:val="both"/>
        <w:rPr>
          <w:rFonts w:ascii="Bodoni 72 Book" w:hAnsi="Bodoni 72 Book"/>
        </w:rPr>
      </w:pPr>
      <w:r>
        <w:rPr>
          <w:rFonts w:ascii="Bodoni 72 Book" w:hAnsi="Bodoni 72 Book"/>
          <w:sz w:val="28"/>
        </w:rPr>
        <w:t>Dottorato e supervisione</w:t>
      </w:r>
    </w:p>
    <w:p w14:paraId="731D6C35" w14:textId="77777777" w:rsidR="00CF7B98" w:rsidRPr="00212E7E" w:rsidRDefault="00000000" w:rsidP="00F75F4E">
      <w:pPr>
        <w:jc w:val="both"/>
        <w:rPr>
          <w:rFonts w:ascii="Bodoni 72 Book" w:hAnsi="Bodoni 72 Book"/>
        </w:rPr>
      </w:pPr>
      <w:r>
        <w:rPr>
          <w:rFonts w:ascii="Bodoni 72 Book" w:hAnsi="Bodoni 72 Book"/>
        </w:rPr>
        <w:t>Attività continuativa di partecipazione a collegi di dottorato, tutorato e co-supervisione di ricerche dottorali in Italia e all’estero.</w:t>
      </w:r>
    </w:p>
    <w:p w14:paraId="4ACD18DA" w14:textId="77777777" w:rsidR="00CF7B98" w:rsidRPr="00212E7E" w:rsidRDefault="00000000" w:rsidP="00F75F4E">
      <w:pPr>
        <w:jc w:val="both"/>
        <w:rPr>
          <w:rFonts w:ascii="Bodoni 72 Book" w:hAnsi="Bodoni 72 Book"/>
          <w:b/>
          <w:bCs/>
        </w:rPr>
      </w:pPr>
      <w:r>
        <w:rPr>
          <w:rFonts w:ascii="Bodoni 72 Book" w:hAnsi="Bodoni 72 Book"/>
          <w:b/>
          <w:bCs/>
        </w:rPr>
        <w:t>Collegi di dottorato</w:t>
      </w:r>
    </w:p>
    <w:p w14:paraId="393F36BE" w14:textId="1A29EE3B" w:rsidR="00F14BB6" w:rsidRPr="00212E7E" w:rsidRDefault="00000000" w:rsidP="00F75F4E">
      <w:pPr>
        <w:jc w:val="both"/>
        <w:rPr>
          <w:rFonts w:ascii="Bodoni 72 Book" w:hAnsi="Bodoni 72 Book"/>
        </w:rPr>
      </w:pPr>
      <w:r>
        <w:rPr>
          <w:rFonts w:ascii="Bodoni 72 Book" w:hAnsi="Bodoni 72 Book"/>
        </w:rPr>
        <w:t>Membro del Collegio di Dottorato in Studi storici, geografici e antropologici, Università di Padova (dal 2012 a oggi).</w:t>
      </w:r>
    </w:p>
    <w:p w14:paraId="4923DECE" w14:textId="77777777" w:rsidR="00F14BB6" w:rsidRPr="00212E7E" w:rsidRDefault="00000000" w:rsidP="00F75F4E">
      <w:pPr>
        <w:jc w:val="both"/>
        <w:rPr>
          <w:rFonts w:ascii="Bodoni 72 Book" w:hAnsi="Bodoni 72 Book"/>
        </w:rPr>
      </w:pPr>
      <w:r>
        <w:rPr>
          <w:rFonts w:ascii="Bodoni 72 Book" w:hAnsi="Bodoni 72 Book"/>
        </w:rPr>
        <w:t>Membro del Collegio di Dottorato in Scienze storiche e antropologiche, Università di Verona (2007–2012).</w:t>
      </w:r>
    </w:p>
    <w:p w14:paraId="00275F21" w14:textId="77777777" w:rsidR="00B9612B" w:rsidRPr="00212E7E" w:rsidRDefault="00000000" w:rsidP="00F75F4E">
      <w:pPr>
        <w:jc w:val="both"/>
        <w:rPr>
          <w:rFonts w:ascii="Bodoni 72 Book" w:hAnsi="Bodoni 72 Book"/>
        </w:rPr>
      </w:pPr>
      <w:r>
        <w:rPr>
          <w:rFonts w:ascii="Bodoni 72 Book" w:hAnsi="Bodoni 72 Book"/>
        </w:rPr>
        <w:t>Membro del Collegio di Dottorato in Storia della Società europea, Università di Verona (2004–2009).</w:t>
      </w:r>
    </w:p>
    <w:p w14:paraId="017923BF" w14:textId="77777777" w:rsidR="009D515A" w:rsidRPr="00212E7E" w:rsidRDefault="009D515A" w:rsidP="00F75F4E">
      <w:pPr>
        <w:jc w:val="both"/>
        <w:rPr>
          <w:rFonts w:ascii="Bodoni 72 Book" w:hAnsi="Bodoni 72 Book"/>
        </w:rPr>
      </w:pPr>
    </w:p>
    <w:p w14:paraId="1F5D170E" w14:textId="77777777" w:rsidR="00CF7B98" w:rsidRPr="00212E7E" w:rsidRDefault="00000000" w:rsidP="00F75F4E">
      <w:pPr>
        <w:jc w:val="both"/>
        <w:rPr>
          <w:rFonts w:ascii="Bodoni 72 Book" w:hAnsi="Bodoni 72 Book"/>
          <w:b/>
          <w:bCs/>
        </w:rPr>
      </w:pPr>
      <w:r>
        <w:rPr>
          <w:rFonts w:ascii="Bodoni 72 Book" w:hAnsi="Bodoni 72 Book"/>
          <w:b/>
          <w:bCs/>
        </w:rPr>
        <w:t>Supervisione, cotutele e co-supervisioni</w:t>
      </w:r>
    </w:p>
    <w:p w14:paraId="514A2C91" w14:textId="77777777" w:rsidR="00F14BB6" w:rsidRPr="00212E7E" w:rsidRDefault="00000000" w:rsidP="00F75F4E">
      <w:pPr>
        <w:jc w:val="both"/>
        <w:rPr>
          <w:rFonts w:ascii="Bodoni 72 Book" w:hAnsi="Bodoni 72 Book"/>
        </w:rPr>
      </w:pPr>
      <w:r>
        <w:rPr>
          <w:rFonts w:ascii="Bodoni 72 Book" w:hAnsi="Bodoni 72 Book"/>
        </w:rPr>
        <w:t>Tutorato, co-tutela e co-supervisione di dottorandi/e in Italia e all’estero (Svezia, Francia e Canada), tra cui:</w:t>
      </w:r>
    </w:p>
    <w:p w14:paraId="259CA9D8" w14:textId="77777777" w:rsidR="00B10958" w:rsidRPr="00212E7E" w:rsidRDefault="00000000" w:rsidP="00F75F4E">
      <w:pPr>
        <w:jc w:val="both"/>
        <w:rPr>
          <w:rFonts w:ascii="Bodoni 72 Book" w:hAnsi="Bodoni 72 Book"/>
        </w:rPr>
      </w:pPr>
      <w:r>
        <w:rPr>
          <w:rFonts w:ascii="Bodoni 72 Book" w:hAnsi="Bodoni 72 Book"/>
        </w:rPr>
        <w:t xml:space="preserve">Alessio Berzaghi, ciclo XXV, Scuola di Dottorato in Studi Umanistici, Dottorato in Scienze storiche antropologiche, Università di Verona: </w:t>
      </w:r>
      <w:r>
        <w:rPr>
          <w:rFonts w:ascii="Bodoni 72 Book" w:hAnsi="Bodoni 72 Book"/>
          <w:i/>
          <w:iCs/>
        </w:rPr>
        <w:t>Per ben adempiere al proprio dovere. La sede mantovana del Sant’Uffizio tra XVI e XVIII secolo</w:t>
      </w:r>
      <w:r>
        <w:rPr>
          <w:rFonts w:ascii="Bodoni 72 Book" w:hAnsi="Bodoni 72 Book"/>
        </w:rPr>
        <w:t>.</w:t>
      </w:r>
    </w:p>
    <w:p w14:paraId="062C7DEB" w14:textId="77777777" w:rsidR="00B10958" w:rsidRPr="00212E7E" w:rsidRDefault="00000000" w:rsidP="00F75F4E">
      <w:pPr>
        <w:jc w:val="both"/>
        <w:rPr>
          <w:rFonts w:ascii="Bodoni 72 Book" w:hAnsi="Bodoni 72 Book"/>
        </w:rPr>
      </w:pPr>
      <w:r>
        <w:rPr>
          <w:rFonts w:ascii="Bodoni 72 Book" w:hAnsi="Bodoni 72 Book"/>
        </w:rPr>
        <w:t xml:space="preserve">Erica Ottavia Carminati, ciclo XXX, Dottorato in Studi storici, geografici e antropologici (Padova–Venezia–Verona): </w:t>
      </w:r>
      <w:r>
        <w:rPr>
          <w:rFonts w:ascii="Bodoni 72 Book" w:hAnsi="Bodoni 72 Book"/>
          <w:i/>
          <w:iCs/>
        </w:rPr>
        <w:t>Sulla dominazione veneziana in Terraferma: i comportamenti rituali e il ruolo simbolico dei rettori municipali</w:t>
      </w:r>
      <w:r>
        <w:rPr>
          <w:rFonts w:ascii="Bodoni 72 Book" w:hAnsi="Bodoni 72 Book"/>
        </w:rPr>
        <w:t>.</w:t>
      </w:r>
    </w:p>
    <w:p w14:paraId="73E7478E" w14:textId="77777777" w:rsidR="00B10958" w:rsidRPr="00212E7E" w:rsidRDefault="00000000" w:rsidP="00F75F4E">
      <w:pPr>
        <w:jc w:val="both"/>
        <w:rPr>
          <w:rFonts w:ascii="Bodoni 72 Book" w:hAnsi="Bodoni 72 Book"/>
        </w:rPr>
      </w:pPr>
      <w:r>
        <w:rPr>
          <w:rFonts w:ascii="Bodoni 72 Book" w:hAnsi="Bodoni 72 Book"/>
        </w:rPr>
        <w:lastRenderedPageBreak/>
        <w:t xml:space="preserve">Louise Bonvalet, ciclo XXXIII, Dottorato in Studi storici, geografici e antropologici (Padova–Venezia–Verona), in cotutela con l’Université de Rouen-Normandie: </w:t>
      </w:r>
      <w:r>
        <w:rPr>
          <w:rFonts w:ascii="Bodoni 72 Book" w:hAnsi="Bodoni 72 Book"/>
          <w:i/>
          <w:iCs/>
        </w:rPr>
        <w:t>La stregoneria maschile a Venezia in età moderna (1630–1797). Tra eresia e soprannaturale</w:t>
      </w:r>
      <w:r>
        <w:rPr>
          <w:rFonts w:ascii="Bodoni 72 Book" w:hAnsi="Bodoni 72 Book"/>
        </w:rPr>
        <w:t>.</w:t>
      </w:r>
    </w:p>
    <w:p w14:paraId="0AB112B8" w14:textId="77777777" w:rsidR="00B10958" w:rsidRPr="00212E7E" w:rsidRDefault="00000000" w:rsidP="00F75F4E">
      <w:pPr>
        <w:jc w:val="both"/>
        <w:rPr>
          <w:rFonts w:ascii="Bodoni 72 Book" w:hAnsi="Bodoni 72 Book"/>
        </w:rPr>
      </w:pPr>
      <w:r>
        <w:rPr>
          <w:rFonts w:ascii="Bodoni 72 Book" w:hAnsi="Bodoni 72 Book"/>
        </w:rPr>
        <w:t xml:space="preserve">Ilaria Contesotto, ciclo XXXVI, Dottorato di ricerca in Arti visive, performative, mediali, Alma Mater Studiorum – Università di Bologna, co-supervisione: </w:t>
      </w:r>
      <w:r>
        <w:rPr>
          <w:rFonts w:ascii="Bodoni 72 Book" w:hAnsi="Bodoni 72 Book"/>
          <w:i/>
          <w:iCs/>
        </w:rPr>
        <w:t>Il controllo e la censura nell’opera veneziana nella seconda metà del Seicento (ca. 1670–1690)</w:t>
      </w:r>
      <w:r>
        <w:rPr>
          <w:rFonts w:ascii="Bodoni 72 Book" w:hAnsi="Bodoni 72 Book"/>
        </w:rPr>
        <w:t>.</w:t>
      </w:r>
    </w:p>
    <w:p w14:paraId="4627C12F" w14:textId="77777777" w:rsidR="00B10958" w:rsidRPr="00212E7E" w:rsidRDefault="00000000" w:rsidP="00F75F4E">
      <w:pPr>
        <w:jc w:val="both"/>
        <w:rPr>
          <w:rFonts w:ascii="Bodoni 72 Book" w:hAnsi="Bodoni 72 Book"/>
        </w:rPr>
      </w:pPr>
      <w:r>
        <w:rPr>
          <w:rFonts w:ascii="Bodoni 72 Book" w:hAnsi="Bodoni 72 Book"/>
        </w:rPr>
        <w:t xml:space="preserve">Althea Buccelli, ciclo XL, Dottorato in Studi storici, geografici e antropologici (Padova–Venezia–Verona), in corso: </w:t>
      </w:r>
      <w:r>
        <w:rPr>
          <w:rFonts w:ascii="Bodoni 72 Book" w:hAnsi="Bodoni 72 Book"/>
          <w:i/>
          <w:iCs/>
        </w:rPr>
        <w:t>I libri degli altri. Mercato editoriale, circolazione e contraffazione libraria nel Regno di Napoli (1734–1799)</w:t>
      </w:r>
      <w:r>
        <w:rPr>
          <w:rFonts w:ascii="Bodoni 72 Book" w:hAnsi="Bodoni 72 Book"/>
        </w:rPr>
        <w:t>.</w:t>
      </w:r>
    </w:p>
    <w:p w14:paraId="7E2B0595" w14:textId="77777777" w:rsidR="00B10958" w:rsidRPr="00212E7E" w:rsidRDefault="00000000" w:rsidP="00F75F4E">
      <w:pPr>
        <w:jc w:val="both"/>
        <w:rPr>
          <w:rFonts w:ascii="Bodoni 72 Book" w:hAnsi="Bodoni 72 Book"/>
        </w:rPr>
      </w:pPr>
      <w:r>
        <w:rPr>
          <w:rFonts w:ascii="Bodoni 72 Book" w:hAnsi="Bodoni 72 Book"/>
        </w:rPr>
        <w:t xml:space="preserve">Francesco Stefano Cozzolino, ciclo XL, Dottorato in History, Philosophy and Political-Social Studies (sedi di servizio Udine e Trieste): </w:t>
      </w:r>
      <w:r>
        <w:rPr>
          <w:rFonts w:ascii="Bodoni 72 Book" w:hAnsi="Bodoni 72 Book"/>
          <w:i/>
          <w:iCs/>
        </w:rPr>
        <w:t>La miscredenza a Venezia nel tardo Settecento</w:t>
      </w:r>
      <w:r>
        <w:rPr>
          <w:rFonts w:ascii="Bodoni 72 Book" w:hAnsi="Bodoni 72 Book"/>
        </w:rPr>
        <w:t xml:space="preserve"> (tutor: Federico Barbierato e Andrea Zannini).</w:t>
      </w:r>
    </w:p>
    <w:p w14:paraId="53821958" w14:textId="77777777" w:rsidR="00B10958" w:rsidRPr="00212E7E" w:rsidRDefault="00000000" w:rsidP="00F75F4E">
      <w:pPr>
        <w:jc w:val="both"/>
        <w:rPr>
          <w:rFonts w:ascii="Bodoni 72 Book" w:hAnsi="Bodoni 72 Book"/>
        </w:rPr>
      </w:pPr>
      <w:r>
        <w:rPr>
          <w:rFonts w:ascii="Bodoni 72 Book" w:hAnsi="Bodoni 72 Book"/>
        </w:rPr>
        <w:t xml:space="preserve">Gabrielle Hamelin, Doctorat en histoire en cotutelle, Université de Montréal / Università di Verona, discussa nel 2025: </w:t>
      </w:r>
      <w:r>
        <w:rPr>
          <w:rFonts w:ascii="Bodoni 72 Book" w:hAnsi="Bodoni 72 Book"/>
          <w:i/>
          <w:iCs/>
        </w:rPr>
        <w:t>«La Bibbia per tutti/e»: la culture biblique vernaculaire en Italie et à Venise du XIIIe au XVIIe siècle</w:t>
      </w:r>
      <w:r>
        <w:rPr>
          <w:rFonts w:ascii="Bodoni 72 Book" w:hAnsi="Bodoni 72 Book"/>
        </w:rPr>
        <w:t>.</w:t>
      </w:r>
    </w:p>
    <w:p w14:paraId="41131451" w14:textId="77777777" w:rsidR="00B10958" w:rsidRPr="00212E7E" w:rsidRDefault="00000000" w:rsidP="00F75F4E">
      <w:pPr>
        <w:jc w:val="both"/>
        <w:rPr>
          <w:rFonts w:ascii="Bodoni 72 Book" w:hAnsi="Bodoni 72 Book"/>
        </w:rPr>
      </w:pPr>
      <w:r>
        <w:rPr>
          <w:rFonts w:ascii="Bodoni 72 Book" w:hAnsi="Bodoni 72 Book"/>
        </w:rPr>
        <w:t xml:space="preserve">Helena Wangefelt Ström, Umeå University / Università di Verona, tesi discussa nel 2022 presso Umeå University, in co-tutela internazionale: </w:t>
      </w:r>
      <w:r>
        <w:rPr>
          <w:rFonts w:ascii="Bodoni 72 Book" w:hAnsi="Bodoni 72 Book"/>
          <w:i/>
          <w:iCs/>
        </w:rPr>
        <w:t>Lighting Candles before a Headless Jesus. Sacred Heritage, Heritagized Sacredness, and the Many Journeys between Categories</w:t>
      </w:r>
      <w:r>
        <w:rPr>
          <w:rFonts w:ascii="Bodoni 72 Book" w:hAnsi="Bodoni 72 Book"/>
        </w:rPr>
        <w:t>.</w:t>
      </w:r>
    </w:p>
    <w:p w14:paraId="13FF4EFB" w14:textId="77777777" w:rsidR="00B10958" w:rsidRPr="00212E7E" w:rsidRDefault="00000000" w:rsidP="00F75F4E">
      <w:pPr>
        <w:jc w:val="both"/>
        <w:rPr>
          <w:rFonts w:ascii="Bodoni 72 Book" w:hAnsi="Bodoni 72 Book"/>
        </w:rPr>
      </w:pPr>
      <w:r>
        <w:rPr>
          <w:rFonts w:ascii="Bodoni 72 Book" w:hAnsi="Bodoni 72 Book"/>
        </w:rPr>
        <w:t xml:space="preserve">Jacopo Quarti, tesi di dottorato in cotutela EPHE – Scuola Superiore di Studi Storici, Geografici e Antropologici (Padova–Venezia–Verona), discussa il 13 febbraio 2018: </w:t>
      </w:r>
      <w:r>
        <w:rPr>
          <w:rFonts w:ascii="Bodoni 72 Book" w:hAnsi="Bodoni 72 Book"/>
          <w:i/>
          <w:iCs/>
        </w:rPr>
        <w:t>Baroque Syropouliana. Indagini sull’editio vetus e la tradizione recenziore (Redaktion-A) dei Mémoires bizantini del Pseudo-Sphrantzès</w:t>
      </w:r>
      <w:r>
        <w:rPr>
          <w:rFonts w:ascii="Bodoni 72 Book" w:hAnsi="Bodoni 72 Book"/>
        </w:rPr>
        <w:t>.</w:t>
      </w:r>
    </w:p>
    <w:p w14:paraId="4485A7B5" w14:textId="77777777" w:rsidR="00B10958" w:rsidRPr="00212E7E" w:rsidRDefault="00000000" w:rsidP="00F75F4E">
      <w:pPr>
        <w:shd w:val="clear" w:color="auto" w:fill="FFFFFF"/>
        <w:jc w:val="both"/>
        <w:rPr>
          <w:rFonts w:ascii="Bodoni 72 Book" w:hAnsi="Bodoni 72 Book" w:cs="Arial"/>
        </w:rPr>
      </w:pPr>
      <w:r>
        <w:rPr>
          <w:rFonts w:ascii="Bodoni 72 Book" w:hAnsi="Bodoni 72 Book"/>
        </w:rPr>
        <w:t>Ettore Cafagna, dottorato in Storia moderna / Scienze storiche e antropologiche, Università di Verona: Relazioni diplomatiche e mito storico repubblicano fra Venezia e Province Unite (1610–1643). Il mito repubblicano fra politica internazionale e questioni di precedenza diplomatica, discussa il primo marzo 2016.</w:t>
      </w:r>
    </w:p>
    <w:p w14:paraId="567FB141" w14:textId="77777777" w:rsidR="00722738" w:rsidRPr="00212E7E" w:rsidRDefault="00722738" w:rsidP="00F75F4E">
      <w:pPr>
        <w:jc w:val="both"/>
        <w:rPr>
          <w:rFonts w:ascii="Bodoni 72 Book" w:hAnsi="Bodoni 72 Book"/>
        </w:rPr>
      </w:pPr>
      <w:r>
        <w:rPr>
          <w:rFonts w:ascii="Bodoni 72 Book" w:hAnsi="Bodoni 72 Book"/>
        </w:rPr>
        <w:t xml:space="preserve">Giulia Villoresi — Dottorato di ricerca, Università Ca’ Foscari Venezia, ciclo XXVIII, corso di dottorato in Storia sociale europea dal Medioevo all’età contemporanea; tesi: </w:t>
      </w:r>
      <w:r>
        <w:rPr>
          <w:rFonts w:ascii="Bodoni 72 Book" w:hAnsi="Bodoni 72 Book"/>
          <w:i/>
          <w:iCs/>
        </w:rPr>
        <w:t>La funzione etica della tortura giudiziaria nel processo romano-canonico</w:t>
      </w:r>
      <w:r>
        <w:rPr>
          <w:rFonts w:ascii="Bodoni 72 Book" w:hAnsi="Bodoni 72 Book"/>
        </w:rPr>
        <w:t>, discussa il 15 marzo 2016.</w:t>
      </w:r>
    </w:p>
    <w:p w14:paraId="7BBFF708" w14:textId="77777777" w:rsidR="00B10958" w:rsidRPr="00212E7E" w:rsidRDefault="00B10958" w:rsidP="00F75F4E">
      <w:pPr>
        <w:jc w:val="both"/>
        <w:rPr>
          <w:rFonts w:ascii="Bodoni 72 Book" w:hAnsi="Bodoni 72 Book"/>
        </w:rPr>
      </w:pPr>
    </w:p>
    <w:p w14:paraId="35EB24D6" w14:textId="77777777" w:rsidR="00F14BB6" w:rsidRPr="00212E7E" w:rsidRDefault="00000000" w:rsidP="00F75F4E">
      <w:pPr>
        <w:jc w:val="both"/>
        <w:rPr>
          <w:rFonts w:ascii="Bodoni 72 Book" w:hAnsi="Bodoni 72 Book"/>
        </w:rPr>
      </w:pPr>
      <w:r>
        <w:rPr>
          <w:rFonts w:ascii="Bodoni 72 Book" w:hAnsi="Bodoni 72 Book"/>
          <w:sz w:val="28"/>
        </w:rPr>
        <w:t>Didattica</w:t>
      </w:r>
    </w:p>
    <w:p w14:paraId="18F10428" w14:textId="77777777" w:rsidR="00CF7B98" w:rsidRPr="00212E7E" w:rsidRDefault="00000000" w:rsidP="00F75F4E">
      <w:pPr>
        <w:jc w:val="both"/>
        <w:rPr>
          <w:rFonts w:ascii="Bodoni 72 Book" w:hAnsi="Bodoni 72 Book"/>
        </w:rPr>
      </w:pPr>
      <w:r>
        <w:rPr>
          <w:rFonts w:ascii="Bodoni 72 Book" w:hAnsi="Bodoni 72 Book"/>
        </w:rPr>
        <w:t>Insegnamenti svolti in corsi di laurea triennale, magistrale e in sedi internazionali, con particolare attenzione alla storia moderna, alla storia della Repubblica di Venezia, all’antropologia storica e alla storia digitale.</w:t>
      </w:r>
    </w:p>
    <w:p w14:paraId="713920E9" w14:textId="77777777" w:rsidR="00CF7B98" w:rsidRPr="00212E7E" w:rsidRDefault="00000000" w:rsidP="00F75F4E">
      <w:pPr>
        <w:jc w:val="both"/>
        <w:rPr>
          <w:rFonts w:ascii="Bodoni 72 Book" w:hAnsi="Bodoni 72 Book"/>
          <w:b/>
          <w:bCs/>
        </w:rPr>
      </w:pPr>
      <w:r>
        <w:rPr>
          <w:rFonts w:ascii="Bodoni 72 Book" w:hAnsi="Bodoni 72 Book"/>
          <w:b/>
          <w:bCs/>
        </w:rPr>
        <w:t>Insegnamenti attuali</w:t>
      </w:r>
    </w:p>
    <w:p w14:paraId="37B07532" w14:textId="77777777" w:rsidR="00F14BB6" w:rsidRPr="00212E7E" w:rsidRDefault="00000000" w:rsidP="00F75F4E">
      <w:pPr>
        <w:jc w:val="both"/>
        <w:rPr>
          <w:rFonts w:ascii="Bodoni 72 Book" w:hAnsi="Bodoni 72 Book"/>
        </w:rPr>
      </w:pPr>
      <w:r>
        <w:rPr>
          <w:rFonts w:ascii="Bodoni 72 Book" w:hAnsi="Bodoni 72 Book"/>
        </w:rPr>
        <w:lastRenderedPageBreak/>
        <w:t xml:space="preserve">Università della Svizzera italiana (USI), Lugano: Docente di </w:t>
      </w:r>
      <w:r>
        <w:rPr>
          <w:rFonts w:ascii="Bodoni 72 Book" w:hAnsi="Bodoni 72 Book"/>
          <w:i/>
          <w:iCs/>
        </w:rPr>
        <w:t>Storia moderna</w:t>
      </w:r>
      <w:r>
        <w:rPr>
          <w:rFonts w:ascii="Bodoni 72 Book" w:hAnsi="Bodoni 72 Book"/>
        </w:rPr>
        <w:t xml:space="preserve"> e di </w:t>
      </w:r>
      <w:r>
        <w:rPr>
          <w:rFonts w:ascii="Bodoni 72 Book" w:hAnsi="Bodoni 72 Book"/>
          <w:i/>
          <w:iCs/>
        </w:rPr>
        <w:t>Società, culture e fenomeni religiosi</w:t>
      </w:r>
      <w:r>
        <w:rPr>
          <w:rFonts w:ascii="Bodoni 72 Book" w:hAnsi="Bodoni 72 Book"/>
        </w:rPr>
        <w:t xml:space="preserve"> (dal 2022).</w:t>
      </w:r>
    </w:p>
    <w:p w14:paraId="078CBDE2"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Storia moderna (Antropologia storica)</w:t>
      </w:r>
      <w:r>
        <w:rPr>
          <w:rFonts w:ascii="Bodoni 72 Book" w:hAnsi="Bodoni 72 Book"/>
        </w:rPr>
        <w:t xml:space="preserve"> (LM interateneo Verona–Trento, dal 2013).</w:t>
      </w:r>
    </w:p>
    <w:p w14:paraId="3D5D3BDA"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Applicazioni informatiche per la ricerca storica</w:t>
      </w:r>
      <w:r>
        <w:rPr>
          <w:rFonts w:ascii="Bodoni 72 Book" w:hAnsi="Bodoni 72 Book"/>
        </w:rPr>
        <w:t xml:space="preserve"> (LM interateneo Verona–Trento, dal 2013).</w:t>
      </w:r>
    </w:p>
    <w:p w14:paraId="3CCDEF3D"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Storia digitale</w:t>
      </w:r>
      <w:r>
        <w:rPr>
          <w:rFonts w:ascii="Bodoni 72 Book" w:hAnsi="Bodoni 72 Book"/>
        </w:rPr>
        <w:t xml:space="preserve"> (LM interateneo Verona–Trento, dal 2025).</w:t>
      </w:r>
    </w:p>
    <w:p w14:paraId="435FD738"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Fonti e metodi della storia</w:t>
      </w:r>
      <w:r>
        <w:rPr>
          <w:rFonts w:ascii="Bodoni 72 Book" w:hAnsi="Bodoni 72 Book"/>
        </w:rPr>
        <w:t xml:space="preserve"> (LT Lettere, dal 2025).</w:t>
      </w:r>
    </w:p>
    <w:p w14:paraId="4ED053F0"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Storia del Rinascimento</w:t>
      </w:r>
      <w:r>
        <w:rPr>
          <w:rFonts w:ascii="Bodoni 72 Book" w:hAnsi="Bodoni 72 Book"/>
        </w:rPr>
        <w:t xml:space="preserve"> (LT Lettere, dal 2025).</w:t>
      </w:r>
    </w:p>
    <w:p w14:paraId="2930FACD" w14:textId="77777777" w:rsidR="00747B4A" w:rsidRPr="00212E7E" w:rsidRDefault="00747B4A"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Storia della Repubblica di Venezia</w:t>
      </w:r>
      <w:r>
        <w:rPr>
          <w:rFonts w:ascii="Bodoni 72 Book" w:hAnsi="Bodoni 72 Book"/>
        </w:rPr>
        <w:t xml:space="preserve"> (LT Lettere, dal 2012).</w:t>
      </w:r>
    </w:p>
    <w:p w14:paraId="5712516E" w14:textId="77777777" w:rsidR="00F14BB6" w:rsidRPr="00212E7E" w:rsidRDefault="00000000" w:rsidP="00F75F4E">
      <w:pPr>
        <w:jc w:val="both"/>
        <w:rPr>
          <w:rFonts w:ascii="Bodoni 72 Book" w:hAnsi="Bodoni 72 Book"/>
        </w:rPr>
      </w:pPr>
      <w:r>
        <w:rPr>
          <w:rFonts w:ascii="Bodoni 72 Book" w:hAnsi="Bodoni 72 Book"/>
        </w:rPr>
        <w:t xml:space="preserve">Università di Verona: </w:t>
      </w:r>
      <w:r>
        <w:rPr>
          <w:rFonts w:ascii="Bodoni 72 Book" w:hAnsi="Bodoni 72 Book"/>
          <w:i/>
          <w:iCs/>
        </w:rPr>
        <w:t>Introduzione allo studio della storia</w:t>
      </w:r>
      <w:r>
        <w:rPr>
          <w:rFonts w:ascii="Bodoni 72 Book" w:hAnsi="Bodoni 72 Book"/>
        </w:rPr>
        <w:t xml:space="preserve"> (LT Lettere, 2012–2025).</w:t>
      </w:r>
    </w:p>
    <w:p w14:paraId="74CAC352" w14:textId="77777777" w:rsidR="00F14BB6" w:rsidRPr="00212E7E" w:rsidRDefault="00000000" w:rsidP="00F75F4E">
      <w:pPr>
        <w:jc w:val="both"/>
        <w:rPr>
          <w:rFonts w:ascii="Bodoni 72 Book" w:hAnsi="Bodoni 72 Book"/>
        </w:rPr>
      </w:pPr>
      <w:r>
        <w:rPr>
          <w:rFonts w:ascii="Bodoni 72 Book" w:hAnsi="Bodoni 72 Book"/>
        </w:rPr>
        <w:t xml:space="preserve">Università di Padova: </w:t>
      </w:r>
      <w:r>
        <w:rPr>
          <w:rFonts w:ascii="Bodoni 72 Book" w:hAnsi="Bodoni 72 Book"/>
          <w:i/>
          <w:iCs/>
        </w:rPr>
        <w:t>Antropologia storica dell’Età moderna</w:t>
      </w:r>
      <w:r>
        <w:rPr>
          <w:rFonts w:ascii="Bodoni 72 Book" w:hAnsi="Bodoni 72 Book"/>
        </w:rPr>
        <w:t xml:space="preserve"> (LM Scienze storiche, 2012–2014, per affidamento).</w:t>
      </w:r>
    </w:p>
    <w:p w14:paraId="21B4233E" w14:textId="77777777" w:rsidR="00F14BB6" w:rsidRPr="00212E7E" w:rsidRDefault="00000000" w:rsidP="00F75F4E">
      <w:pPr>
        <w:jc w:val="both"/>
        <w:rPr>
          <w:rFonts w:ascii="Bodoni 72 Book" w:hAnsi="Bodoni 72 Book"/>
        </w:rPr>
      </w:pPr>
      <w:r>
        <w:rPr>
          <w:rFonts w:ascii="Bodoni 72 Book" w:hAnsi="Bodoni 72 Book"/>
        </w:rPr>
        <w:t xml:space="preserve">Università Ca’ Foscari Venezia: </w:t>
      </w:r>
      <w:r>
        <w:rPr>
          <w:rFonts w:ascii="Bodoni 72 Book" w:hAnsi="Bodoni 72 Book"/>
          <w:i/>
          <w:iCs/>
        </w:rPr>
        <w:t>Storia del libro I e II</w:t>
      </w:r>
      <w:r>
        <w:rPr>
          <w:rFonts w:ascii="Bodoni 72 Book" w:hAnsi="Bodoni 72 Book"/>
        </w:rPr>
        <w:t xml:space="preserve"> (2007–2008, per affidamento).</w:t>
      </w:r>
    </w:p>
    <w:p w14:paraId="22E78637" w14:textId="77777777" w:rsidR="006A3545" w:rsidRPr="00212E7E" w:rsidRDefault="006A3545">
      <w:pPr>
        <w:rPr>
          <w:rFonts w:ascii="Bodoni 72 Book" w:hAnsi="Bodoni 72 Book"/>
        </w:rPr>
      </w:pPr>
    </w:p>
    <w:p w14:paraId="16B8BE25" w14:textId="68A87D9B" w:rsidR="006831B1" w:rsidRPr="00212E7E" w:rsidRDefault="00000000">
      <w:pPr>
        <w:rPr>
          <w:rFonts w:ascii="Bodoni 72 Book" w:hAnsi="Bodoni 72 Book"/>
          <w:b/>
          <w:bCs/>
        </w:rPr>
      </w:pPr>
      <w:r>
        <w:rPr>
          <w:rFonts w:ascii="Bodoni 72 Book" w:hAnsi="Bodoni 72 Book"/>
          <w:b/>
          <w:bCs/>
        </w:rPr>
        <w:t>Insegnamenti in master e corsi di alta formazione</w:t>
      </w:r>
    </w:p>
    <w:p w14:paraId="486342E5" w14:textId="77777777" w:rsidR="006831B1" w:rsidRPr="00212E7E" w:rsidRDefault="00000000">
      <w:pPr>
        <w:rPr>
          <w:rFonts w:ascii="Bodoni 72 Book" w:hAnsi="Bodoni 72 Book"/>
        </w:rPr>
      </w:pPr>
      <w:r>
        <w:rPr>
          <w:rFonts w:ascii="Bodoni 72 Book" w:hAnsi="Bodoni 72 Book"/>
        </w:rPr>
        <w:t>2026–: Docente nel Master di II livello «Religioni, Esoterismi, Nuove Spiritualità: Evoluzioni e Prospettive» (Università di Pisa), con il modulo “Stregoneria, possessione ed esorcismo fra religioni e medicina” (1 CFU, 6 ore).</w:t>
      </w:r>
    </w:p>
    <w:p w14:paraId="230A2089" w14:textId="77777777" w:rsidR="00B9612B" w:rsidRPr="00212E7E" w:rsidRDefault="00000000" w:rsidP="00F75F4E">
      <w:pPr>
        <w:jc w:val="both"/>
        <w:rPr>
          <w:rFonts w:ascii="Bodoni 72 Book" w:hAnsi="Bodoni 72 Book"/>
        </w:rPr>
      </w:pPr>
      <w:r>
        <w:rPr>
          <w:rFonts w:ascii="Bodoni 72 Book" w:hAnsi="Bodoni 72 Book"/>
        </w:rPr>
        <w:t>2008–2012: corsi di Storia moderna (12 CFU) e di Storia della Repubblica di Venezia nell’età moderna (6 CFU) per i corsi di laurea triennale in Lettere, Beni culturali e Filosofia; corso di Antropologia storica (6 CFU) per il corso di laurea magistrale in Storia e geografia dell’Europa, Università di Verona.</w:t>
      </w:r>
    </w:p>
    <w:p w14:paraId="568EFD56" w14:textId="77777777" w:rsidR="00B9612B" w:rsidRPr="00212E7E" w:rsidRDefault="00000000" w:rsidP="00F75F4E">
      <w:pPr>
        <w:jc w:val="both"/>
        <w:rPr>
          <w:rFonts w:ascii="Bodoni 72 Book" w:hAnsi="Bodoni 72 Book"/>
        </w:rPr>
      </w:pPr>
      <w:r>
        <w:rPr>
          <w:rFonts w:ascii="Bodoni 72 Book" w:hAnsi="Bodoni 72 Book"/>
        </w:rPr>
        <w:t>2007–2008: corsi di Risorse informatiche per la ricerca storica (5 CFU) e di Fonti per la ricerca storica (5 CFU) nel corso di laurea specialistica in Storia e geografia dell’Europa, Università di Verona.</w:t>
      </w:r>
    </w:p>
    <w:p w14:paraId="4699B6B7" w14:textId="77777777" w:rsidR="00B9612B" w:rsidRPr="00212E7E" w:rsidRDefault="00000000" w:rsidP="00F75F4E">
      <w:pPr>
        <w:jc w:val="both"/>
        <w:rPr>
          <w:rFonts w:ascii="Bodoni 72 Book" w:hAnsi="Bodoni 72 Book"/>
        </w:rPr>
      </w:pPr>
      <w:r>
        <w:rPr>
          <w:rFonts w:ascii="Bodoni 72 Book" w:hAnsi="Bodoni 72 Book"/>
        </w:rPr>
        <w:t>aa. 2004/2005 e 2005/2006: corso di Risorse informatiche per la storia medievale, moderna e contemporanea, Università di Verona.</w:t>
      </w:r>
    </w:p>
    <w:p w14:paraId="12036898" w14:textId="77777777" w:rsidR="00B9612B" w:rsidRPr="00212E7E" w:rsidRDefault="00000000" w:rsidP="00F75F4E">
      <w:pPr>
        <w:jc w:val="both"/>
        <w:rPr>
          <w:rFonts w:ascii="Bodoni 72 Book" w:hAnsi="Bodoni 72 Book"/>
        </w:rPr>
      </w:pPr>
      <w:r>
        <w:rPr>
          <w:rFonts w:ascii="Bodoni 72 Book" w:hAnsi="Bodoni 72 Book"/>
        </w:rPr>
        <w:t>2001–2011: lezioni e seminari presso Università Ca’ Foscari Venezia, Università di Verona e Università degli Studi di Milano nell’ambito di insegnamenti di Storia moderna, Storia sociale e Storia dell’informazione.</w:t>
      </w:r>
    </w:p>
    <w:p w14:paraId="27D04817" w14:textId="77777777" w:rsidR="00B9612B" w:rsidRPr="00212E7E" w:rsidRDefault="00000000" w:rsidP="00F75F4E">
      <w:pPr>
        <w:jc w:val="both"/>
        <w:rPr>
          <w:rFonts w:ascii="Bodoni 72 Book" w:hAnsi="Bodoni 72 Book"/>
        </w:rPr>
      </w:pPr>
      <w:r>
        <w:rPr>
          <w:rFonts w:ascii="Bodoni 72 Book" w:hAnsi="Bodoni 72 Book"/>
        </w:rPr>
        <w:t>2002–2007: commissioni d’esame, lezioni, seminari, consulenza e correlazione di tesi di laurea presso le Università di Venezia, Padova e Verona.</w:t>
      </w:r>
    </w:p>
    <w:p w14:paraId="7C6A6F05" w14:textId="77777777" w:rsidR="00B9612B" w:rsidRPr="00212E7E" w:rsidRDefault="00000000" w:rsidP="00F75F4E">
      <w:pPr>
        <w:jc w:val="both"/>
        <w:rPr>
          <w:rFonts w:ascii="Bodoni 72 Book" w:hAnsi="Bodoni 72 Book"/>
        </w:rPr>
      </w:pPr>
      <w:r>
        <w:rPr>
          <w:rFonts w:ascii="Bodoni 72 Book" w:hAnsi="Bodoni 72 Book"/>
        </w:rPr>
        <w:lastRenderedPageBreak/>
        <w:t>2001: docenza nei corsi di formazione e aggiornamento per docenti del sistema dell’istruzione e della formazione professionale della Regione Veneto, area disciplinare «Storia», presso l’Amministrazione Provinciale di Treviso.</w:t>
      </w:r>
    </w:p>
    <w:p w14:paraId="1A321CC3" w14:textId="77777777" w:rsidR="00B9612B" w:rsidRPr="00212E7E" w:rsidRDefault="00000000" w:rsidP="00F75F4E">
      <w:pPr>
        <w:jc w:val="both"/>
        <w:rPr>
          <w:rFonts w:ascii="Bodoni 72 Book" w:hAnsi="Bodoni 72 Book"/>
        </w:rPr>
      </w:pPr>
      <w:r>
        <w:rPr>
          <w:rFonts w:ascii="Bodoni 72 Book" w:hAnsi="Bodoni 72 Book"/>
        </w:rPr>
        <w:t>2001: ciclo di 4 lezioni sulla storia veneta in età moderna nell’ambito del corso «Le nostre radici», finanziato dalla Regione Veneto e rivolto agli studenti del Liceo classico Canova di Treviso.</w:t>
      </w:r>
    </w:p>
    <w:p w14:paraId="0F8627C1" w14:textId="77777777" w:rsidR="00B9612B" w:rsidRPr="00212E7E" w:rsidRDefault="00000000" w:rsidP="00F75F4E">
      <w:pPr>
        <w:jc w:val="both"/>
        <w:rPr>
          <w:rFonts w:ascii="Bodoni 72 Book" w:hAnsi="Bodoni 72 Book"/>
        </w:rPr>
      </w:pPr>
      <w:r>
        <w:rPr>
          <w:rFonts w:ascii="Bodoni 72 Book" w:hAnsi="Bodoni 72 Book"/>
        </w:rPr>
        <w:t>2001–2002: titolare dei corsi di Storia moderna I e II presso ARCI Treviso.</w:t>
      </w:r>
    </w:p>
    <w:p w14:paraId="28AFD275" w14:textId="77777777" w:rsidR="00B9612B" w:rsidRPr="00212E7E" w:rsidRDefault="00000000" w:rsidP="00F75F4E">
      <w:pPr>
        <w:jc w:val="both"/>
        <w:rPr>
          <w:rFonts w:ascii="Bodoni 72 Book" w:hAnsi="Bodoni 72 Book"/>
        </w:rPr>
      </w:pPr>
      <w:r>
        <w:rPr>
          <w:rFonts w:ascii="Bodoni 72 Book" w:hAnsi="Bodoni 72 Book"/>
        </w:rPr>
        <w:t>1999–2004: titolare dei corsi di Storia di Venezia e del Veneto presso l’Università Popolare di Mestre (Venezia).</w:t>
      </w:r>
    </w:p>
    <w:p w14:paraId="7C29A6F2" w14:textId="77777777" w:rsidR="00B9612B" w:rsidRPr="00212E7E" w:rsidRDefault="00000000" w:rsidP="00F75F4E">
      <w:pPr>
        <w:jc w:val="both"/>
        <w:rPr>
          <w:rFonts w:ascii="Bodoni 72 Book" w:hAnsi="Bodoni 72 Book"/>
        </w:rPr>
      </w:pPr>
      <w:r>
        <w:rPr>
          <w:rFonts w:ascii="Bodoni 72 Book" w:hAnsi="Bodoni 72 Book"/>
        </w:rPr>
        <w:t>1999: lezioni sulle fonti inquisitoriali nell’ambito del seminario biennale «Come si fa ricerca storica», Università Ca’ Foscari Venezia.</w:t>
      </w:r>
    </w:p>
    <w:p w14:paraId="64F686F3" w14:textId="77777777" w:rsidR="00B9612B" w:rsidRPr="00212E7E" w:rsidRDefault="00000000" w:rsidP="00F75F4E">
      <w:pPr>
        <w:jc w:val="both"/>
        <w:rPr>
          <w:rFonts w:ascii="Bodoni 72 Book" w:hAnsi="Bodoni 72 Book"/>
        </w:rPr>
      </w:pPr>
      <w:r>
        <w:rPr>
          <w:rFonts w:ascii="Bodoni 72 Book" w:hAnsi="Bodoni 72 Book"/>
        </w:rPr>
        <w:t>Sono stato relatore di 703 tesi di laurea quadriennali, triennali e magistrali nel periodo aprile 2008 – aprile 2026.</w:t>
      </w:r>
    </w:p>
    <w:p w14:paraId="60A40DD8" w14:textId="77777777" w:rsidR="00337973" w:rsidRPr="00212E7E" w:rsidRDefault="00337973" w:rsidP="00F75F4E">
      <w:pPr>
        <w:jc w:val="both"/>
        <w:rPr>
          <w:rFonts w:ascii="Bodoni 72 Book" w:hAnsi="Bodoni 72 Book"/>
        </w:rPr>
      </w:pPr>
      <w:r>
        <w:rPr>
          <w:rFonts w:ascii="Bodoni 72 Book" w:hAnsi="Bodoni 72 Book"/>
        </w:rPr>
        <w:t>Le rilevazioni di opinione degli studenti relative ai dodici anni accademici 2014/2015–2025/2026 (60 edizioni di insegnamento, 1.871 questionari compilati) attestano un punteggio medio di soddisfazione di 3,68 su 4, sistematicamente superiore alla media del corso di laurea (3,35) e a quella del dipartimento (3,30): il punteggio dell’insegnamento ha superato quello del corso di laurea in 58 casi su 60 e quello del dipartimento in tutti i 60 casi rilevati. Il dato si mantiene stabile su livelli elevati nell’intero periodo, con un picco nel quadriennio 2019–2023 (punteggio medio 3,72–3,78).</w:t>
      </w:r>
    </w:p>
    <w:p w14:paraId="60A40DD7" w14:textId="77777777" w:rsidR="00337973" w:rsidRPr="00212E7E" w:rsidRDefault="00337973" w:rsidP="00F75F4E">
      <w:pPr>
        <w:jc w:val="both"/>
        <w:rPr>
          <w:rFonts w:ascii="Bodoni 72 Book" w:hAnsi="Bodoni 72 Book"/>
        </w:rPr>
      </w:pPr>
      <w:r>
        <w:rPr>
          <w:rFonts w:ascii="Bodoni 72 Book" w:hAnsi="Bodoni 72 Book"/>
          <w:sz w:val="28"/>
        </w:rPr>
        <w:t>Competenze digitali e strumenti per la ricerca storica</w:t>
      </w:r>
    </w:p>
    <w:p w14:paraId="10B3CAB9" w14:textId="77777777" w:rsidR="00AE4987" w:rsidRPr="00212E7E" w:rsidRDefault="00AE4987" w:rsidP="00F75F4E">
      <w:pPr>
        <w:jc w:val="both"/>
        <w:rPr>
          <w:rFonts w:ascii="Bodoni 72 Book" w:hAnsi="Bodoni 72 Book"/>
        </w:rPr>
      </w:pPr>
      <w:r>
        <w:rPr>
          <w:rFonts w:ascii="Bodoni 72 Book" w:hAnsi="Bodoni 72 Book"/>
        </w:rPr>
        <w:t>Svolgo attività di ricerca e didattica anche attraverso l’impiego di strumenti digitali per l’organizzazione di dati, la costruzione di repertori, la gestione bibliografica e archivistica, la pubblicazione online – compreso montaggio audio-video – e la visualizzazione di dati.</w:t>
      </w:r>
    </w:p>
    <w:p w14:paraId="5C74D7F9" w14:textId="77777777" w:rsidR="00AE4987" w:rsidRPr="00212E7E" w:rsidRDefault="00AE4987" w:rsidP="00F75F4E">
      <w:pPr>
        <w:jc w:val="both"/>
        <w:rPr>
          <w:rFonts w:ascii="Bodoni 72 Book" w:hAnsi="Bodoni 72 Book"/>
        </w:rPr>
      </w:pPr>
      <w:r>
        <w:rPr>
          <w:rFonts w:ascii="Bodoni 72 Book" w:hAnsi="Bodoni 72 Book"/>
        </w:rPr>
        <w:t>Nell’ambito dell’insegnamento di Digital History utilizzo e discuto criticamente strumenti e software per la ricerca storica e le digital humanities, fra cui QGIS, Gephi, OpenRefine, Omeka, Zotero, Tropy, Transkribus, database relazionali, fogli di calcolo avanzati e CMS per la curatela di contenuti web.</w:t>
      </w:r>
    </w:p>
    <w:p w14:paraId="098E5137" w14:textId="77777777" w:rsidR="00407CE2" w:rsidRPr="00212E7E" w:rsidRDefault="00407CE2">
      <w:pPr>
        <w:rPr>
          <w:rFonts w:ascii="Bodoni 72 Book" w:hAnsi="Bodoni 72 Book"/>
        </w:rPr>
      </w:pPr>
    </w:p>
    <w:p w14:paraId="33CE51B8" w14:textId="77777777" w:rsidR="00B9612B" w:rsidRPr="00212E7E" w:rsidRDefault="00000000" w:rsidP="00F75F4E">
      <w:pPr>
        <w:jc w:val="both"/>
        <w:rPr>
          <w:rFonts w:ascii="Bodoni 72 Book" w:hAnsi="Bodoni 72 Book"/>
          <w:sz w:val="28"/>
          <w:szCs w:val="28"/>
        </w:rPr>
      </w:pPr>
      <w:r>
        <w:rPr>
          <w:rFonts w:ascii="Bodoni 72 Book" w:hAnsi="Bodoni 72 Book"/>
          <w:sz w:val="28"/>
          <w:szCs w:val="28"/>
        </w:rPr>
        <w:t>Attività di valutazione e commissioni</w:t>
      </w:r>
    </w:p>
    <w:p w14:paraId="0D21D62A" w14:textId="77777777" w:rsidR="00CF7B98" w:rsidRPr="00212E7E" w:rsidRDefault="00000000" w:rsidP="00F75F4E">
      <w:pPr>
        <w:jc w:val="both"/>
        <w:rPr>
          <w:rFonts w:ascii="Bodoni 72 Book" w:hAnsi="Bodoni 72 Book"/>
        </w:rPr>
      </w:pPr>
      <w:r>
        <w:rPr>
          <w:rFonts w:ascii="Bodoni 72 Book" w:hAnsi="Bodoni 72 Book"/>
        </w:rPr>
        <w:t>Ho svolto continuativa attività di valutazione nell’ambito del reclutamento universitario, della supervisione dottorale, del referaggio scientifico e della selezione di progetti di ricerca in sedi italiane e internazionali.</w:t>
      </w:r>
    </w:p>
    <w:p w14:paraId="6621C653" w14:textId="77777777" w:rsidR="00C0381D" w:rsidRPr="00212E7E" w:rsidRDefault="00C0381D" w:rsidP="00F75F4E">
      <w:pPr>
        <w:pStyle w:val="p1"/>
        <w:jc w:val="both"/>
        <w:rPr>
          <w:rStyle w:val="apple-converted-space"/>
          <w:rFonts w:ascii="Bodoni 72 Book" w:hAnsi="Bodoni 72 Book"/>
          <w:sz w:val="22"/>
          <w:szCs w:val="22"/>
        </w:rPr>
      </w:pPr>
      <w:r>
        <w:rPr>
          <w:rFonts w:ascii="Bodoni 72 Book" w:hAnsi="Bodoni 72 Book"/>
        </w:rPr>
        <w:t>• Membro di commissioni giudicatrici per procedure di reclutamento universitario nel settore della storia moderna, fra cui: Università Ca’ Foscari Venezia (RTDB–2018), Università degli Studi di Firenze (RTDB–2020), Università degli Studi di Trieste (RTDB–2022).</w:t>
      </w:r>
    </w:p>
    <w:p w14:paraId="38C2396A"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lastRenderedPageBreak/>
        <w:t>• 2017, Componente della commissione giudicatrice del concorso di ammissione ai corsi ordinari della Scuola Superiore di Catania.</w:t>
      </w:r>
    </w:p>
    <w:p w14:paraId="0E217A7E"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Membro del jury dell’Habilitation à diriger des recherches di Jean-Pierre Cavaillé, Université Toulouse – Jean Jaurès (2016).</w:t>
      </w:r>
    </w:p>
    <w:p w14:paraId="3564E53A" w14:textId="0EB0B9BD"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Più volte membro di commissioni per l’attribuzione di assegni di ricerca e di discussione di tesi di dottorato.</w:t>
      </w:r>
    </w:p>
    <w:p w14:paraId="7ABAB769"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xml:space="preserve">Ho svolto attività di valutazione per tesi di dottorato e progetti di ricerca in sedi italiane e internazionali, e attività di referaggio per numerose riviste scientifiche e sedi editoriali italiane e straniere, tra cui «Renaissance Quarterly», «Religions», «Giornale di Storia», «Mediterranea – Ricerche storiche», </w:t>
      </w:r>
      <w:r>
        <w:rPr>
          <w:rFonts w:ascii="Bodoni 72 Book" w:hAnsi="Bodoni 72 Book" w:cs="Calibri"/>
          <w:sz w:val="22"/>
          <w:szCs w:val="22"/>
        </w:rPr>
        <w:t>«</w:t>
      </w:r>
      <w:r>
        <w:rPr>
          <w:rFonts w:ascii="Bodoni 72 Book" w:hAnsi="Bodoni 72 Book"/>
          <w:sz w:val="22"/>
          <w:szCs w:val="22"/>
        </w:rPr>
        <w:t>Reti Medievali</w:t>
      </w:r>
      <w:r>
        <w:rPr>
          <w:rFonts w:ascii="Bodoni 72 Book" w:hAnsi="Bodoni 72 Book" w:cs="Calibri"/>
          <w:sz w:val="22"/>
          <w:szCs w:val="22"/>
        </w:rPr>
        <w:t>»</w:t>
      </w:r>
      <w:r>
        <w:rPr>
          <w:rFonts w:ascii="Bodoni 72 Book" w:hAnsi="Bodoni 72 Book"/>
          <w:sz w:val="22"/>
          <w:szCs w:val="22"/>
        </w:rPr>
        <w:t>, «Tiempos Modernos», «Riforma e movimenti religiosi», «Genesis», «StoricaMente», «Ludica», «Archivio italiano per la storia della pietà», «</w:t>
      </w:r>
      <w:r>
        <w:rPr>
          <w:rStyle w:val="Enfasicorsivo"/>
          <w:rFonts w:ascii="Bodoni 72 Book" w:hAnsi="Bodoni 72 Book"/>
          <w:i w:val="0"/>
          <w:iCs w:val="0"/>
          <w:color w:val="000000"/>
          <w:sz w:val="22"/>
          <w:szCs w:val="22"/>
        </w:rPr>
        <w:t>Renaissance and Reformation / Renaissance et Réforme»</w:t>
      </w:r>
      <w:r>
        <w:rPr>
          <w:rStyle w:val="Enfasicorsivo"/>
          <w:rFonts w:ascii="Bodoni 72 Book" w:hAnsi="Bodoni 72 Book"/>
          <w:color w:val="000000"/>
          <w:sz w:val="22"/>
          <w:szCs w:val="22"/>
        </w:rPr>
        <w:t xml:space="preserve">, </w:t>
      </w:r>
      <w:r>
        <w:rPr>
          <w:rFonts w:ascii="Bodoni 72 Book" w:hAnsi="Bodoni 72 Book"/>
          <w:sz w:val="22"/>
          <w:szCs w:val="22"/>
        </w:rPr>
        <w:t>«Mantichora», Mimesis e Brill.</w:t>
      </w:r>
    </w:p>
    <w:p w14:paraId="681B3313" w14:textId="77777777" w:rsidR="00B9612B" w:rsidRPr="00212E7E" w:rsidRDefault="00B9612B" w:rsidP="00F75F4E">
      <w:pPr>
        <w:jc w:val="both"/>
        <w:rPr>
          <w:rFonts w:ascii="Bodoni 72 Book" w:hAnsi="Bodoni 72 Book"/>
        </w:rPr>
      </w:pPr>
    </w:p>
    <w:p w14:paraId="25C922FD" w14:textId="77777777" w:rsidR="00F14BB6" w:rsidRPr="00212E7E" w:rsidRDefault="00000000" w:rsidP="00F75F4E">
      <w:pPr>
        <w:spacing w:before="200" w:after="80"/>
        <w:jc w:val="both"/>
        <w:rPr>
          <w:rFonts w:ascii="Bodoni 72 Book" w:hAnsi="Bodoni 72 Book"/>
          <w:b/>
          <w:bCs/>
        </w:rPr>
      </w:pPr>
      <w:r>
        <w:rPr>
          <w:rFonts w:ascii="Bodoni 72 Book" w:hAnsi="Bodoni 72 Book"/>
          <w:b/>
          <w:bCs/>
        </w:rPr>
        <w:t>Indicatori e responsabilità scientifiche (sintesi)</w:t>
      </w:r>
    </w:p>
    <w:p w14:paraId="304FFCC8" w14:textId="77777777" w:rsidR="003912C3" w:rsidRPr="00212E7E" w:rsidRDefault="00000000" w:rsidP="00F75F4E">
      <w:pPr>
        <w:jc w:val="both"/>
        <w:rPr>
          <w:rFonts w:ascii="Bodoni 72 Book" w:hAnsi="Bodoni 72 Book"/>
        </w:rPr>
      </w:pPr>
      <w:r>
        <w:rPr>
          <w:rFonts w:ascii="Bodoni 72 Book" w:hAnsi="Bodoni 72 Book"/>
        </w:rPr>
        <w:t>Coordinamento di reti e gruppi di ricerca:</w:t>
      </w:r>
    </w:p>
    <w:p w14:paraId="07A15954" w14:textId="77777777" w:rsidR="003912C3" w:rsidRPr="00212E7E" w:rsidRDefault="00747B4A" w:rsidP="00F75F4E">
      <w:pPr>
        <w:jc w:val="both"/>
        <w:rPr>
          <w:rFonts w:ascii="Bodoni 72 Book" w:hAnsi="Bodoni 72 Book"/>
        </w:rPr>
      </w:pPr>
      <w:r>
        <w:rPr>
          <w:rFonts w:ascii="Bodoni 72 Book" w:hAnsi="Bodoni 72 Book"/>
        </w:rPr>
        <w:t>2012–2020: cofondatore e coordinatore internazionale di EMoDiR – Research Group in Early Modern Religious Dissents and Radicalism</w:t>
      </w:r>
    </w:p>
    <w:p w14:paraId="53ECA8BB" w14:textId="77777777" w:rsidR="003912C3" w:rsidRPr="00212E7E" w:rsidRDefault="003912C3" w:rsidP="00F75F4E">
      <w:pPr>
        <w:jc w:val="both"/>
        <w:rPr>
          <w:rFonts w:ascii="Bodoni 72 Book" w:hAnsi="Bodoni 72 Book"/>
        </w:rPr>
      </w:pPr>
      <w:r>
        <w:rPr>
          <w:rFonts w:ascii="Bodoni 72 Book" w:hAnsi="Bodoni 72 Book"/>
        </w:rPr>
        <w:t>2025–: cofondatore e coordinatore del gruppo di ricerca internazionale CHiMere – Research Network on Cultural Histories of Magic (www.chimereresearch.net).</w:t>
      </w:r>
    </w:p>
    <w:p w14:paraId="3911F722" w14:textId="77777777" w:rsidR="009D515A" w:rsidRPr="00212E7E" w:rsidRDefault="009D515A" w:rsidP="00F75F4E">
      <w:pPr>
        <w:jc w:val="both"/>
        <w:rPr>
          <w:rFonts w:ascii="Bodoni 72 Book" w:hAnsi="Bodoni 72 Book"/>
        </w:rPr>
      </w:pPr>
      <w:r>
        <w:rPr>
          <w:rFonts w:ascii="Bodoni 72 Book" w:hAnsi="Bodoni 72 Book"/>
        </w:rPr>
        <w:t>2025–: componente del Comitato scientifico del Laboratorio di ricerca e di documentazione su tradizioni folkloriche e fenomeno storico della stregoneria, Università Giustino Fortunato - Benevento.</w:t>
      </w:r>
    </w:p>
    <w:p w14:paraId="0142AE18" w14:textId="77777777" w:rsidR="00747B4A" w:rsidRPr="00212E7E" w:rsidRDefault="00747B4A" w:rsidP="00F75F4E">
      <w:pPr>
        <w:jc w:val="both"/>
        <w:rPr>
          <w:rFonts w:ascii="Bodoni 72 Book" w:hAnsi="Bodoni 72 Book"/>
        </w:rPr>
      </w:pPr>
      <w:r>
        <w:rPr>
          <w:rFonts w:ascii="Bodoni 72 Book" w:hAnsi="Bodoni 72 Book"/>
        </w:rPr>
        <w:t>2023–: coordinatore del Seminario permanente di Storia della Repubblica di Venezia (Università di Verona).</w:t>
      </w:r>
    </w:p>
    <w:p w14:paraId="761D80EB" w14:textId="77777777" w:rsidR="009D515A" w:rsidRPr="00212E7E" w:rsidRDefault="009D515A" w:rsidP="00F75F4E">
      <w:pPr>
        <w:pStyle w:val="p1"/>
        <w:jc w:val="both"/>
        <w:rPr>
          <w:rFonts w:ascii="Bodoni 72 Book" w:hAnsi="Bodoni 72 Book"/>
        </w:rPr>
      </w:pPr>
      <w:r>
        <w:rPr>
          <w:rFonts w:ascii="Bodoni 72 Book" w:hAnsi="Bodoni 72 Book"/>
        </w:rPr>
        <w:t>2022–: componente del Consiglio scientifico di ReRhis – Centro interuniversitario di Studi sulla Riforma e Storia religiosa / Network for Reformation and Religious History, in qualità di rappresentante dell’Unità dell’Università degli Studi di Verona.</w:t>
      </w:r>
    </w:p>
    <w:p w14:paraId="64E7AC09" w14:textId="77777777" w:rsidR="009D515A" w:rsidRPr="00212E7E" w:rsidRDefault="009D515A" w:rsidP="00F75F4E">
      <w:pPr>
        <w:jc w:val="both"/>
        <w:rPr>
          <w:rFonts w:ascii="Bodoni 72 Book" w:hAnsi="Bodoni 72 Book"/>
        </w:rPr>
      </w:pPr>
      <w:r>
        <w:rPr>
          <w:rFonts w:ascii="Bodoni 72 Book" w:hAnsi="Bodoni 72 Book"/>
        </w:rPr>
        <w:t>2014–: Membro del direttivo e rappresentante dell’Università di Verona del Centro interuniversitario di storia culturale (CSC).</w:t>
      </w:r>
    </w:p>
    <w:p w14:paraId="26BFB375" w14:textId="77777777" w:rsidR="009D515A" w:rsidRPr="00212E7E" w:rsidRDefault="009D515A" w:rsidP="00F75F4E">
      <w:pPr>
        <w:jc w:val="both"/>
        <w:rPr>
          <w:rFonts w:ascii="Bodoni 72 Book" w:hAnsi="Bodoni 72 Book"/>
        </w:rPr>
      </w:pPr>
      <w:r>
        <w:rPr>
          <w:rFonts w:ascii="Bodoni 72 Book" w:hAnsi="Bodoni 72 Book"/>
        </w:rPr>
        <w:t>2013–2016: Membro del direttivo del Centro Interuniversitario per la Storia di Venezia (CeISVen).</w:t>
      </w:r>
    </w:p>
    <w:p w14:paraId="23544F58" w14:textId="77777777" w:rsidR="00F14BB6" w:rsidRPr="00212E7E" w:rsidRDefault="00F14BB6" w:rsidP="00F75F4E">
      <w:pPr>
        <w:jc w:val="both"/>
        <w:rPr>
          <w:rFonts w:ascii="Bodoni 72 Book" w:hAnsi="Bodoni 72 Book"/>
        </w:rPr>
      </w:pPr>
    </w:p>
    <w:p w14:paraId="7474B384" w14:textId="77777777" w:rsidR="00F14BB6" w:rsidRPr="00212E7E" w:rsidRDefault="00000000" w:rsidP="00F75F4E">
      <w:pPr>
        <w:jc w:val="both"/>
        <w:rPr>
          <w:rFonts w:ascii="Bodoni 72 Book" w:hAnsi="Bodoni 72 Book"/>
        </w:rPr>
      </w:pPr>
      <w:r>
        <w:rPr>
          <w:rFonts w:ascii="Bodoni 72 Book" w:hAnsi="Bodoni 72 Book"/>
        </w:rPr>
        <w:t>Organizzazione di panel e sessioni in convegni internazionali (RSA; Sixteenth Century Society and Conference) e workshop di rete (EMoDiR).</w:t>
      </w:r>
    </w:p>
    <w:p w14:paraId="743753F5" w14:textId="77777777" w:rsidR="00AE4987" w:rsidRPr="00212E7E" w:rsidRDefault="00AE4987" w:rsidP="00F75F4E">
      <w:pPr>
        <w:jc w:val="both"/>
        <w:rPr>
          <w:rFonts w:ascii="Bodoni 72 Book" w:hAnsi="Bodoni 72 Book"/>
          <w:sz w:val="28"/>
        </w:rPr>
      </w:pPr>
    </w:p>
    <w:p w14:paraId="099CCA81" w14:textId="77777777" w:rsidR="00F14BB6" w:rsidRPr="00212E7E" w:rsidRDefault="00000000" w:rsidP="00F75F4E">
      <w:pPr>
        <w:jc w:val="both"/>
        <w:rPr>
          <w:rFonts w:ascii="Bodoni 72 Book" w:hAnsi="Bodoni 72 Book"/>
          <w:b/>
          <w:bCs/>
        </w:rPr>
      </w:pPr>
      <w:r>
        <w:rPr>
          <w:rFonts w:ascii="Bodoni 72 Book" w:hAnsi="Bodoni 72 Book"/>
          <w:b/>
          <w:bCs/>
        </w:rPr>
        <w:t>Partecipazione a convegni e seminari</w:t>
      </w:r>
    </w:p>
    <w:p w14:paraId="1A2B3C4D" w14:textId="77777777" w:rsidR="0061365B" w:rsidRPr="00212E7E" w:rsidRDefault="00000000">
      <w:pPr>
        <w:jc w:val="both"/>
        <w:rPr>
          <w:rFonts w:ascii="Bodoni 72 Book" w:hAnsi="Bodoni 72 Book"/>
        </w:rPr>
      </w:pPr>
      <w:r>
        <w:rPr>
          <w:rFonts w:ascii="Bodoni 72 Book" w:eastAsia="Bodoni 72 Book" w:hAnsi="Bodoni 72 Book"/>
        </w:rPr>
        <w:t xml:space="preserve">28 maggio 2026, Francoforte sul Meno, Goethe-Universität Frankfurt, Normative Orders, workshop internazionale “Indifference: Religious Boundaries in Question, 1650–1750”: intervento </w:t>
      </w:r>
      <w:r>
        <w:rPr>
          <w:rFonts w:ascii="Bodoni 72 Book" w:eastAsia="Bodoni 72 Book" w:hAnsi="Bodoni 72 Book"/>
          <w:i/>
        </w:rPr>
        <w:t>“Believing in God, Believing in Demons: Zones of Religious Continuity and Indifference in Early Modern Venice”</w:t>
      </w:r>
      <w:r>
        <w:rPr>
          <w:rFonts w:ascii="Bodoni 72 Book" w:eastAsia="Bodoni 72 Book" w:hAnsi="Bodoni 72 Book"/>
        </w:rPr>
        <w:t>.</w:t>
      </w:r>
    </w:p>
    <w:p w14:paraId="5F116AF0" w14:textId="77777777" w:rsidR="00385DA1" w:rsidRPr="00212E7E" w:rsidRDefault="00000000">
      <w:pPr>
        <w:jc w:val="both"/>
        <w:rPr>
          <w:rFonts w:ascii="Bodoni 72 Book" w:hAnsi="Bodoni 72 Book"/>
        </w:rPr>
      </w:pPr>
      <w:r>
        <w:rPr>
          <w:rFonts w:ascii="Bodoni 72 Book" w:eastAsia="Bodoni 72 Book" w:hAnsi="Bodoni 72 Book"/>
        </w:rPr>
        <w:t xml:space="preserve">5–6 maggio 2026, Verona, Università di Verona, Aula Messedaglia, Chiostro Santa Maria della Vittoria, giornate internazionali di studi «Marc Bloch. Lo storico e il suo tempo»: intervento </w:t>
      </w:r>
      <w:r>
        <w:rPr>
          <w:rFonts w:ascii="Bodoni 72 Book" w:eastAsia="Bodoni 72 Book" w:hAnsi="Bodoni 72 Book"/>
          <w:i/>
        </w:rPr>
        <w:t>«Con gli studenti, rileggendo Bloch. L’Apologia della storia e la formazione dello sguardo storico oggi»</w:t>
      </w:r>
      <w:r>
        <w:rPr>
          <w:rFonts w:ascii="Bodoni 72 Book" w:eastAsia="Bodoni 72 Book" w:hAnsi="Bodoni 72 Book"/>
        </w:rPr>
        <w:t>.</w:t>
      </w:r>
    </w:p>
    <w:p w14:paraId="3A405C3E" w14:textId="77777777" w:rsidR="00F14BB6" w:rsidRPr="00212E7E" w:rsidRDefault="00000000" w:rsidP="00F75F4E">
      <w:pPr>
        <w:jc w:val="both"/>
        <w:rPr>
          <w:rFonts w:ascii="Bodoni 72 Book" w:hAnsi="Bodoni 72 Book"/>
        </w:rPr>
      </w:pPr>
      <w:r>
        <w:rPr>
          <w:rFonts w:ascii="Bodoni 72 Book" w:hAnsi="Bodoni 72 Book"/>
        </w:rPr>
        <w:t xml:space="preserve">10 febbraio 2026, Firenze, Accademia “La Colombaria”, conferenza </w:t>
      </w:r>
      <w:r>
        <w:rPr>
          <w:rFonts w:ascii="Bodoni 72 Book" w:hAnsi="Bodoni 72 Book"/>
          <w:i/>
        </w:rPr>
        <w:t>Margareth Fox (1614–1702). Leader quacchera e intellettuale</w:t>
      </w:r>
      <w:r>
        <w:rPr>
          <w:rFonts w:ascii="Bodoni 72 Book" w:hAnsi="Bodoni 72 Book"/>
        </w:rPr>
        <w:t>, nel ciclo «Il genio femminile tra Barocco e Illuminismo».</w:t>
      </w:r>
    </w:p>
    <w:p w14:paraId="521F954F" w14:textId="77777777" w:rsidR="00F14BB6" w:rsidRPr="00212E7E" w:rsidRDefault="00000000" w:rsidP="00F75F4E">
      <w:pPr>
        <w:jc w:val="both"/>
        <w:rPr>
          <w:rFonts w:ascii="Bodoni 72 Book" w:hAnsi="Bodoni 72 Book"/>
        </w:rPr>
      </w:pPr>
      <w:r>
        <w:rPr>
          <w:rFonts w:ascii="Bodoni 72 Book" w:hAnsi="Bodoni 72 Book"/>
        </w:rPr>
        <w:t>9 febbraio 2026 – Verona, Università di Verona, Polo universitario di Santa Marta (Aula SMT–04). Seminario «Blasfemie, misticismi e possessioni» (PRIN 2022 «Cursing God. Blasphemy and its repression in Early Modern Italy»): interventi di Jean-Pierre Cavaillé (EHESS), Sophie Houdard (Université Sorbonne Nouvelle–Paris 3), Federico Barbierato; coord. Pierroberto Scaramella.</w:t>
      </w:r>
    </w:p>
    <w:p w14:paraId="20AFC8EC" w14:textId="77777777" w:rsidR="00F14BB6" w:rsidRPr="00212E7E" w:rsidRDefault="00000000" w:rsidP="00F75F4E">
      <w:pPr>
        <w:jc w:val="both"/>
        <w:rPr>
          <w:rFonts w:ascii="Bodoni 72 Book" w:hAnsi="Bodoni 72 Book"/>
        </w:rPr>
      </w:pPr>
      <w:r>
        <w:rPr>
          <w:rFonts w:ascii="Bodoni 72 Book" w:hAnsi="Bodoni 72 Book"/>
        </w:rPr>
        <w:t xml:space="preserve">16–18 dicembre 2025, Venezia, Fondazione Giorgio Cini, convegno internazionale «Libertinism and Spirituality: Between Desire and Rebellion»: intervento </w:t>
      </w:r>
      <w:r>
        <w:rPr>
          <w:rFonts w:ascii="Bodoni 72 Book" w:hAnsi="Bodoni 72 Book"/>
          <w:i/>
        </w:rPr>
        <w:t>«Ways of Believing and Unbelieving: Seventeenth-Century Libertinism and the Venetian Experience»</w:t>
      </w:r>
      <w:r>
        <w:rPr>
          <w:rFonts w:ascii="Bodoni 72 Book" w:hAnsi="Bodoni 72 Book"/>
        </w:rPr>
        <w:t>.</w:t>
      </w:r>
    </w:p>
    <w:p w14:paraId="12BBDBAE" w14:textId="77777777" w:rsidR="00F14BB6" w:rsidRPr="00212E7E" w:rsidRDefault="00000000" w:rsidP="00F75F4E">
      <w:pPr>
        <w:jc w:val="both"/>
        <w:rPr>
          <w:rFonts w:ascii="Bodoni 72 Book" w:hAnsi="Bodoni 72 Book"/>
        </w:rPr>
      </w:pPr>
      <w:r>
        <w:rPr>
          <w:rFonts w:ascii="Bodoni 72 Book" w:hAnsi="Bodoni 72 Book"/>
        </w:rPr>
        <w:t>16 dicembre 2025, Venezia, Ateneo Veneto, incontro pubblico «In ricordo di Marino Berengo, 25 anni dopo».</w:t>
      </w:r>
    </w:p>
    <w:p w14:paraId="4BE762CC" w14:textId="77777777" w:rsidR="00F14BB6" w:rsidRPr="00212E7E" w:rsidRDefault="00000000" w:rsidP="00F75F4E">
      <w:pPr>
        <w:jc w:val="both"/>
        <w:rPr>
          <w:rFonts w:ascii="Bodoni 72 Book" w:hAnsi="Bodoni 72 Book"/>
        </w:rPr>
      </w:pPr>
      <w:r>
        <w:rPr>
          <w:rFonts w:ascii="Bodoni 72 Book" w:hAnsi="Bodoni 72 Book"/>
        </w:rPr>
        <w:t xml:space="preserve">20 novembre 2025, Milano, Università degli Studi di Milano-Bicocca, Seminario Permanente CAPTED, seminario «Identità e mobilità in epoche di transizione. Una riflessione comparativa sul pensiero radicale»: intervento </w:t>
      </w:r>
      <w:r>
        <w:rPr>
          <w:rFonts w:ascii="Bodoni 72 Book" w:hAnsi="Bodoni 72 Book"/>
          <w:i/>
        </w:rPr>
        <w:t>Ateismo, miscredenze e strutture repressive nel Sei e Settecento: fra Venezia e l’Europa</w:t>
      </w:r>
      <w:r>
        <w:rPr>
          <w:rFonts w:ascii="Bodoni 72 Book" w:hAnsi="Bodoni 72 Book"/>
        </w:rPr>
        <w:t>.</w:t>
      </w:r>
    </w:p>
    <w:p w14:paraId="06C61BFB" w14:textId="77777777" w:rsidR="00B10958" w:rsidRPr="00212E7E" w:rsidRDefault="003A60E6" w:rsidP="00F75F4E">
      <w:pPr>
        <w:pStyle w:val="p1"/>
        <w:jc w:val="both"/>
        <w:rPr>
          <w:rFonts w:ascii="Bodoni 72 Book" w:hAnsi="Bodoni 72 Book"/>
        </w:rPr>
      </w:pPr>
      <w:r>
        <w:rPr>
          <w:rFonts w:ascii="Bodoni 72 Book" w:hAnsi="Bodoni 72 Book"/>
        </w:rPr>
        <w:t xml:space="preserve">16–18 giugno 2025, Triora (IM), Museo Civico, Scuola estiva «Magia, stregoneria e processi. Fonti, temi, problemi» (International Centre for Research on Inquisitions, Università di Bologna): Lectio IV, </w:t>
      </w:r>
      <w:r>
        <w:rPr>
          <w:rFonts w:ascii="Bodoni 72 Book" w:hAnsi="Bodoni 72 Book"/>
          <w:i/>
        </w:rPr>
        <w:t>«Oralità e scrittura nelle pratiche magiche di età moderna»</w:t>
      </w:r>
      <w:r>
        <w:rPr>
          <w:rFonts w:ascii="Bodoni 72 Book" w:hAnsi="Bodoni 72 Book"/>
        </w:rPr>
        <w:t>.</w:t>
      </w:r>
    </w:p>
    <w:p w14:paraId="792C26ED" w14:textId="77777777" w:rsidR="003A60E6" w:rsidRPr="00212E7E" w:rsidRDefault="00000000" w:rsidP="00F75F4E">
      <w:pPr>
        <w:pStyle w:val="p1"/>
        <w:jc w:val="both"/>
        <w:rPr>
          <w:rFonts w:ascii="Bodoni 72 Book" w:hAnsi="Bodoni 72 Book"/>
        </w:rPr>
      </w:pPr>
      <w:r>
        <w:rPr>
          <w:rFonts w:ascii="Bodoni 72 Book" w:hAnsi="Bodoni 72 Book"/>
        </w:rPr>
        <w:t>29 maggio 2025, Verona, Università di Verona, Polo Santa Marta: seminario di discussione «Blasphemy in Context. A Conversation with David Nash» (Oxford Brookes University), organizzato nell’ambito del PRIN 2022 “Cursing God. Blasphemy and its repression in Early Modern Italy”; partecipazione al dibattito.</w:t>
      </w:r>
    </w:p>
    <w:p w14:paraId="2DDE3B86" w14:textId="77777777" w:rsidR="003A60E6" w:rsidRPr="00212E7E" w:rsidRDefault="003A60E6" w:rsidP="00F75F4E">
      <w:pPr>
        <w:pStyle w:val="p1"/>
        <w:jc w:val="both"/>
        <w:rPr>
          <w:rFonts w:ascii="Bodoni 72 Book" w:hAnsi="Bodoni 72 Book"/>
        </w:rPr>
      </w:pPr>
      <w:r>
        <w:rPr>
          <w:rFonts w:ascii="Bodoni 72 Book" w:hAnsi="Bodoni 72 Book"/>
        </w:rPr>
        <w:t>14 maggio 2025, Verona, presentazione del volume di Susanna Peyronel Rambaldi, L’eresia di un contadino. Storia di Pighino Baroni del feudo di Savignano (XVI sec.), con Gian Paolo Romagnani e Federico Barbierato.</w:t>
      </w:r>
    </w:p>
    <w:p w14:paraId="419E4D09" w14:textId="77777777" w:rsidR="007E36BC" w:rsidRPr="00212E7E" w:rsidRDefault="007E36BC" w:rsidP="00F75F4E">
      <w:pPr>
        <w:pStyle w:val="p1"/>
        <w:jc w:val="both"/>
        <w:rPr>
          <w:rFonts w:ascii="Bodoni 72 Book" w:hAnsi="Bodoni 72 Book"/>
        </w:rPr>
      </w:pPr>
      <w:r>
        <w:rPr>
          <w:rFonts w:ascii="Bodoni 72 Book" w:hAnsi="Bodoni 72 Book"/>
        </w:rPr>
        <w:lastRenderedPageBreak/>
        <w:t xml:space="preserve">15–16 aprile 2025, Vercelli, Cripta di S. Andrea, convegno internazionale Atheism and Modernity: at the Origin of Secularisation, organizzato dall’Università del Piemonte Orientale. Intervento: </w:t>
      </w:r>
      <w:r>
        <w:rPr>
          <w:rFonts w:ascii="Bodoni 72 Book" w:hAnsi="Bodoni 72 Book"/>
          <w:i/>
        </w:rPr>
        <w:t>L’alto, il basso e ciò che sta nel mezzo. Atei, aspiranti atei e inquisitori nella Venezia sei e settecentesca</w:t>
      </w:r>
      <w:r>
        <w:rPr>
          <w:rFonts w:ascii="Bodoni 72 Book" w:hAnsi="Bodoni 72 Book"/>
        </w:rPr>
        <w:t>.</w:t>
      </w:r>
    </w:p>
    <w:p w14:paraId="70FE2570" w14:textId="77777777" w:rsidR="00B10958" w:rsidRPr="00212E7E" w:rsidRDefault="003A60E6" w:rsidP="00F75F4E">
      <w:pPr>
        <w:pStyle w:val="p1"/>
        <w:jc w:val="both"/>
        <w:rPr>
          <w:rFonts w:ascii="Bodoni 72 Book" w:hAnsi="Bodoni 72 Book"/>
        </w:rPr>
      </w:pPr>
      <w:r>
        <w:rPr>
          <w:rFonts w:ascii="Bodoni 72 Book" w:hAnsi="Bodoni 72 Book"/>
        </w:rPr>
        <w:t>19 febbraio 2025, Verona, Centro di ricerca SKENÈ – Ricerche interdisciplinari sul teatro: conferenza «</w:t>
      </w:r>
      <w:r>
        <w:rPr>
          <w:rFonts w:ascii="Bodoni 72 Book" w:hAnsi="Bodoni 72 Book"/>
          <w:i/>
        </w:rPr>
        <w:t>Dialogare con i demoni. Esorcismi e controversie religiose in età moderna fra Italia ed Europa</w:t>
      </w:r>
      <w:r>
        <w:rPr>
          <w:rFonts w:ascii="Bodoni 72 Book" w:hAnsi="Bodoni 72 Book"/>
        </w:rPr>
        <w:t>».</w:t>
      </w:r>
    </w:p>
    <w:p w14:paraId="60EF2B5A" w14:textId="77777777" w:rsidR="00F14BB6" w:rsidRPr="00212E7E" w:rsidRDefault="00000000" w:rsidP="00F75F4E">
      <w:pPr>
        <w:jc w:val="both"/>
        <w:rPr>
          <w:rFonts w:ascii="Bodoni 72 Book" w:hAnsi="Bodoni 72 Book"/>
        </w:rPr>
      </w:pPr>
      <w:r>
        <w:rPr>
          <w:rFonts w:ascii="Bodoni 72 Book" w:hAnsi="Bodoni 72 Book"/>
        </w:rPr>
        <w:t>1 ottobre 2024, Lugano, Università della Svizzera italiana (USI), Istituto di studi italiani: presentazione del volume T. De Nile, «Fantasmagorie. Streghe, demoni e tentazioni nell’arte fiamminga e olandese del Seicento» (Officina Libraria, 2023), con intervento.</w:t>
      </w:r>
    </w:p>
    <w:p w14:paraId="525F0AAA" w14:textId="77777777" w:rsidR="00694D99" w:rsidRPr="00212E7E" w:rsidRDefault="00000000" w:rsidP="00F75F4E">
      <w:pPr>
        <w:jc w:val="both"/>
        <w:rPr>
          <w:rFonts w:ascii="Bodoni 72 Book" w:hAnsi="Bodoni 72 Book"/>
        </w:rPr>
      </w:pPr>
      <w:r>
        <w:rPr>
          <w:rFonts w:ascii="Bodoni 72 Book" w:hAnsi="Bodoni 72 Book"/>
        </w:rPr>
        <w:t>4–6 settembre 2024, Potsdam (Germania), International Society for Cultural History (ISCH), Annual Conference «Cultural History of, in, and through the Human Body»: partecipazione al panel «Conceptualizing the Body in Magical Practice» (con Ane Ohrvik); paper “Books to Practise. The Role of the Body in Some Manuscripts of Magic and Popular Venetian Magical Practices between the 17th and 18th Centuries”.</w:t>
      </w:r>
    </w:p>
    <w:p w14:paraId="2328F5F9" w14:textId="77777777" w:rsidR="00F14BB6" w:rsidRPr="00212E7E" w:rsidRDefault="00694D99" w:rsidP="00F75F4E">
      <w:pPr>
        <w:jc w:val="both"/>
        <w:rPr>
          <w:rFonts w:ascii="Bodoni 72 Book" w:hAnsi="Bodoni 72 Book"/>
        </w:rPr>
      </w:pPr>
      <w:r>
        <w:rPr>
          <w:rFonts w:ascii="Bodoni 72 Book" w:hAnsi="Bodoni 72 Book"/>
        </w:rPr>
        <w:t xml:space="preserve">5 giugno 2024 – Lugano, Università della Svizzera italiana. Seminario «L’uomo anatomico: usi e figurazioni del corpo tra scienza, arte e religione nella prima età moderna»: intervento </w:t>
      </w:r>
      <w:r>
        <w:rPr>
          <w:rFonts w:ascii="Bodoni 72 Book" w:hAnsi="Bodoni 72 Book"/>
          <w:i/>
        </w:rPr>
        <w:t>L’incredibile anatomia del dissenso</w:t>
      </w:r>
      <w:r>
        <w:rPr>
          <w:rFonts w:ascii="Bodoni 72 Book" w:hAnsi="Bodoni 72 Book"/>
        </w:rPr>
        <w:t>.</w:t>
      </w:r>
    </w:p>
    <w:p w14:paraId="75711F9B" w14:textId="77777777" w:rsidR="00F14BB6" w:rsidRPr="00212E7E" w:rsidRDefault="00000000" w:rsidP="00F75F4E">
      <w:pPr>
        <w:jc w:val="both"/>
        <w:rPr>
          <w:rFonts w:ascii="Bodoni 72 Book" w:hAnsi="Bodoni 72 Book"/>
        </w:rPr>
      </w:pPr>
      <w:r>
        <w:rPr>
          <w:rFonts w:ascii="Bodoni 72 Book" w:hAnsi="Bodoni 72 Book"/>
        </w:rPr>
        <w:t>23 novembre 2023, Verona, Università di Verona, Polo Santa Marta: seminario «L’esorcista 50 anni dopo. Dall’analisi filmica a quella socio-culturale»; partecipazione come relatore con l’intervento L’esorcista cinquant’anni dopo: possessione, credenza, cultura.</w:t>
      </w:r>
    </w:p>
    <w:p w14:paraId="0FD66876" w14:textId="77777777" w:rsidR="00F14BB6" w:rsidRPr="00212E7E" w:rsidRDefault="00000000" w:rsidP="00F75F4E">
      <w:pPr>
        <w:jc w:val="both"/>
        <w:rPr>
          <w:rFonts w:ascii="Bodoni 72 Book" w:hAnsi="Bodoni 72 Book"/>
        </w:rPr>
      </w:pPr>
      <w:r>
        <w:rPr>
          <w:rFonts w:ascii="Bodoni 72 Book" w:hAnsi="Bodoni 72 Book"/>
        </w:rPr>
        <w:t>6–7 ottobre 2023, Venezia, Università Ca’ Foscari Venezia (Dipartimento di Studi Umanistici), incontro «Piccoli gruppi, azioni collettive, trasformazione dei costumi: variazioni sul tema di un passo di Andrea Caffi sulla “socievolezza” (1947)»: intervento «Parlare di cose proibite: Repubblica di Venezia, fra Sei e Settecento».</w:t>
      </w:r>
    </w:p>
    <w:p w14:paraId="2F72209B" w14:textId="77777777" w:rsidR="00F14BB6" w:rsidRPr="00212E7E" w:rsidRDefault="00000000" w:rsidP="00F75F4E">
      <w:pPr>
        <w:jc w:val="both"/>
        <w:rPr>
          <w:rFonts w:ascii="Bodoni 72 Book" w:hAnsi="Bodoni 72 Book"/>
        </w:rPr>
      </w:pPr>
      <w:r>
        <w:rPr>
          <w:rFonts w:ascii="Bodoni 72 Book" w:hAnsi="Bodoni 72 Book"/>
        </w:rPr>
        <w:t>22–24 maggio 2023, Roma, The Royal Netherlands Institute Rome (KNIR), workshop «Handling Devotional Objects in Late Medieval and Early Modern Worlds. Materiality, Mobility, Anxiety»: intervento “Sacred objects, profanatory uses: profanation practices in the Republic of Venice in the Early Modern Age between anticlericalism, unbelief and magic”.</w:t>
      </w:r>
    </w:p>
    <w:p w14:paraId="48599474" w14:textId="77777777" w:rsidR="00B10958" w:rsidRPr="00212E7E" w:rsidRDefault="00000000" w:rsidP="00F75F4E">
      <w:pPr>
        <w:jc w:val="both"/>
        <w:rPr>
          <w:rFonts w:ascii="Bodoni 72 Book" w:hAnsi="Bodoni 72 Book"/>
        </w:rPr>
      </w:pPr>
      <w:r>
        <w:rPr>
          <w:rFonts w:ascii="Bodoni 72 Book" w:hAnsi="Bodoni 72 Book"/>
        </w:rPr>
        <w:t>4 maggio 2023, Montréal (Canada), Canadian Association for Italian Studies (CAIS), Annual Conference (sessione online): paper “Fra materialismi popolari e tradizioni libertine: oralità, scritture e mediazioni nella Venezia moderna”.</w:t>
      </w:r>
    </w:p>
    <w:p w14:paraId="2FA0FE2F" w14:textId="77777777" w:rsidR="00CF1701" w:rsidRPr="00212E7E" w:rsidRDefault="00CF1701" w:rsidP="00CF1701">
      <w:pPr>
        <w:pStyle w:val="p1"/>
        <w:rPr>
          <w:rFonts w:ascii="Bodoni 72 Book" w:hAnsi="Bodoni 72 Book"/>
        </w:rPr>
      </w:pPr>
      <w:r>
        <w:rPr>
          <w:rFonts w:ascii="Bodoni 72 Book" w:hAnsi="Bodoni 72 Book"/>
        </w:rPr>
        <w:t>14–15 ottobre 2022, Roma, Sapienza Università di Roma, seminario «L’antipapa. Nuove ricerche su Paolo Sarpi nel quadricentenario della morte»: partecipazione alla tavola rotonda Religione, Stato e politica nella prima età moderna.</w:t>
      </w:r>
    </w:p>
    <w:p w14:paraId="4E4414F5" w14:textId="77777777" w:rsidR="00B73A21" w:rsidRPr="00212E7E" w:rsidRDefault="00B73A21" w:rsidP="00F75F4E">
      <w:pPr>
        <w:pStyle w:val="p1"/>
        <w:jc w:val="both"/>
        <w:rPr>
          <w:rFonts w:ascii="Bodoni 72 Book" w:hAnsi="Bodoni 72 Book"/>
        </w:rPr>
      </w:pPr>
      <w:r>
        <w:rPr>
          <w:rFonts w:ascii="Bodoni 72 Book" w:hAnsi="Bodoni 72 Book"/>
        </w:rPr>
        <w:lastRenderedPageBreak/>
        <w:t xml:space="preserve">31 marzo–1 aprile 2022, Dublino, </w:t>
      </w:r>
      <w:r>
        <w:rPr>
          <w:rFonts w:ascii="Bodoni 72 Book" w:hAnsi="Bodoni 72 Book"/>
          <w:i/>
          <w:iCs/>
        </w:rPr>
        <w:t>Annual Meeting of the Renaissance Society of America (RSA)</w:t>
      </w:r>
      <w:r>
        <w:rPr>
          <w:rFonts w:ascii="Bodoni 72 Book" w:hAnsi="Bodoni 72 Book"/>
        </w:rPr>
        <w:t xml:space="preserve">: chair del panel EMoDiR </w:t>
      </w:r>
      <w:r>
        <w:rPr>
          <w:rFonts w:ascii="Bodoni 72 Book" w:hAnsi="Bodoni 72 Book"/>
          <w:i/>
          <w:iCs/>
        </w:rPr>
        <w:t>Under the Power of God: Trembling, Shaking, and Convulsions IV: Constructing Categories</w:t>
      </w:r>
      <w:r>
        <w:rPr>
          <w:rFonts w:ascii="Bodoni 72 Book" w:hAnsi="Bodoni 72 Book"/>
        </w:rPr>
        <w:t xml:space="preserve">; co-organizzatore (con Helena Wangefelt Ström) della roundtable </w:t>
      </w:r>
      <w:r>
        <w:rPr>
          <w:rFonts w:ascii="Bodoni 72 Book" w:hAnsi="Bodoni 72 Book"/>
          <w:i/>
          <w:iCs/>
        </w:rPr>
        <w:t>Heritagization &amp; Religion in Early Modern Times</w:t>
      </w:r>
      <w:r>
        <w:rPr>
          <w:rFonts w:ascii="Bodoni 72 Book" w:hAnsi="Bodoni 72 Book"/>
        </w:rPr>
        <w:t>.</w:t>
      </w:r>
    </w:p>
    <w:p w14:paraId="24E4EA93" w14:textId="77777777" w:rsidR="00B73A21" w:rsidRPr="00212E7E" w:rsidRDefault="00B73A21" w:rsidP="00F75F4E">
      <w:pPr>
        <w:pStyle w:val="p1"/>
        <w:jc w:val="both"/>
        <w:rPr>
          <w:rFonts w:ascii="Bodoni 72 Book" w:hAnsi="Bodoni 72 Book"/>
        </w:rPr>
      </w:pPr>
      <w:r>
        <w:rPr>
          <w:rFonts w:ascii="Bodoni 72 Book" w:hAnsi="Bodoni 72 Book"/>
        </w:rPr>
        <w:t xml:space="preserve">26 novembre 2021, Toulouse, Université Toulouse – Jean Jaurès, journée d’étude </w:t>
      </w:r>
      <w:r>
        <w:rPr>
          <w:rFonts w:ascii="Bodoni 72 Book" w:hAnsi="Bodoni 72 Book"/>
          <w:i/>
          <w:iCs/>
        </w:rPr>
        <w:t>Doute et Possession. Possessions et atteintes sorcellaires à l’épreuve du doute</w:t>
      </w:r>
      <w:r>
        <w:rPr>
          <w:rFonts w:ascii="Bodoni 72 Book" w:hAnsi="Bodoni 72 Book"/>
        </w:rPr>
        <w:t xml:space="preserve"> (coord. Jean-Pierre Albert, Jean-Pierre Cavaillé): intervento </w:t>
      </w:r>
      <w:r>
        <w:rPr>
          <w:rFonts w:ascii="Bodoni 72 Book" w:hAnsi="Bodoni 72 Book"/>
          <w:i/>
          <w:iCs/>
        </w:rPr>
        <w:t>La nature ambiguë des démons. Possessions, pratiques d’exorcisme et usages du surnaturel à Venise à l’époque moderne</w:t>
      </w:r>
      <w:r>
        <w:rPr>
          <w:rFonts w:ascii="Bodoni 72 Book" w:hAnsi="Bodoni 72 Book"/>
        </w:rPr>
        <w:t>.</w:t>
      </w:r>
    </w:p>
    <w:p w14:paraId="7D07CEA2" w14:textId="77777777" w:rsidR="005029E9" w:rsidRPr="00212E7E" w:rsidRDefault="005029E9" w:rsidP="00F75F4E">
      <w:pPr>
        <w:jc w:val="both"/>
        <w:rPr>
          <w:rFonts w:ascii="Bodoni 72 Book" w:hAnsi="Bodoni 72 Book"/>
        </w:rPr>
      </w:pPr>
      <w:r>
        <w:rPr>
          <w:rFonts w:ascii="Bodoni 72 Book" w:hAnsi="Bodoni 72 Book"/>
        </w:rPr>
        <w:t xml:space="preserve">21 aprile 2020, Roma, Università La Sapienza, Dottorato in Storia dell’Europa, conferenza su </w:t>
      </w:r>
      <w:r>
        <w:rPr>
          <w:rFonts w:ascii="Bodoni 72 Book" w:hAnsi="Bodoni 72 Book"/>
          <w:i/>
          <w:iCs/>
          <w:color w:val="000000"/>
          <w:sz w:val="18"/>
          <w:szCs w:val="18"/>
        </w:rPr>
        <w:t>Fra storici e inquisitori. Culture religiose a Venezia in età moderna</w:t>
      </w:r>
    </w:p>
    <w:p w14:paraId="2F8F16C3" w14:textId="77777777" w:rsidR="00F14BB6" w:rsidRPr="00212E7E" w:rsidRDefault="00000000" w:rsidP="00F75F4E">
      <w:pPr>
        <w:jc w:val="both"/>
        <w:rPr>
          <w:rFonts w:ascii="Bodoni 72 Book" w:hAnsi="Bodoni 72 Book"/>
        </w:rPr>
      </w:pPr>
      <w:r>
        <w:rPr>
          <w:rFonts w:ascii="Bodoni 72 Book" w:hAnsi="Bodoni 72 Book"/>
        </w:rPr>
        <w:t>17 ottobre 2019, Bari, Università degli Studi di Bari Aldo Moro, convegno internazionale di studi «I demoni di Napoli. Naturale, preternaturale, sovrannaturale a Napoli e nell’Europa di età moderna (secc. XVI-XIX)»: relazione “</w:t>
      </w:r>
      <w:r>
        <w:rPr>
          <w:rFonts w:ascii="Bodoni 72 Book" w:hAnsi="Bodoni 72 Book"/>
          <w:i/>
        </w:rPr>
        <w:t>Le tante alleanze dei demoni. Possessioni, esorcismi e confini religiosi in Italia fra Sei e Settecento</w:t>
      </w:r>
      <w:r>
        <w:rPr>
          <w:rFonts w:ascii="Bodoni 72 Book" w:hAnsi="Bodoni 72 Book"/>
        </w:rPr>
        <w:t>”.</w:t>
      </w:r>
    </w:p>
    <w:p w14:paraId="1F68FEB3" w14:textId="77777777" w:rsidR="00F14BB6" w:rsidRPr="00212E7E" w:rsidRDefault="00000000" w:rsidP="00F75F4E">
      <w:pPr>
        <w:jc w:val="both"/>
        <w:rPr>
          <w:rFonts w:ascii="Bodoni 72 Book" w:hAnsi="Bodoni 72 Book"/>
        </w:rPr>
      </w:pPr>
      <w:r>
        <w:rPr>
          <w:rFonts w:ascii="Bodoni 72 Book" w:hAnsi="Bodoni 72 Book"/>
        </w:rPr>
        <w:t>12–13 giugno 2018, Tours, CESR – Centre d’Études Supérieures de la Renaissance, convegno Le doute dans l’Europe moderne: relazione La religione dei demoni e lo scetticismo dei fedeli. Dubbio, miscredenza e pratiche magiche nella Repubblica di Venezia in Età moderna.</w:t>
      </w:r>
    </w:p>
    <w:p w14:paraId="19FFD3EC" w14:textId="77777777" w:rsidR="003C2B0E" w:rsidRPr="00212E7E" w:rsidRDefault="00000000" w:rsidP="00F75F4E">
      <w:pPr>
        <w:jc w:val="both"/>
        <w:rPr>
          <w:rFonts w:ascii="Bodoni 72 Book" w:hAnsi="Bodoni 72 Book"/>
        </w:rPr>
      </w:pPr>
      <w:r>
        <w:rPr>
          <w:rFonts w:ascii="Bodoni 72 Book" w:hAnsi="Bodoni 72 Book"/>
        </w:rPr>
        <w:t>1 giugno 2018, Nantes, Journées scientifiques de l’Université de Nantes, Penser le scandale dans l’Europe de la première modernité: intervento La pratique de contrôle du scandale moral et religieux dans la république de Venise.</w:t>
      </w:r>
    </w:p>
    <w:p w14:paraId="0671D5BC" w14:textId="77777777" w:rsidR="003C2B0E" w:rsidRPr="00212E7E" w:rsidRDefault="00000000" w:rsidP="00F75F4E">
      <w:pPr>
        <w:jc w:val="both"/>
        <w:rPr>
          <w:rFonts w:ascii="Bodoni 72 Book" w:hAnsi="Bodoni 72 Book"/>
        </w:rPr>
      </w:pPr>
      <w:r>
        <w:rPr>
          <w:rFonts w:ascii="Bodoni 72 Book" w:hAnsi="Bodoni 72 Book"/>
        </w:rPr>
        <w:t>25 maggio 2018, Firenze, Università di Firenze, Dipartimento SAGAS, seminario Sul confine e oltre, nella scienza e nella religione dell’età moderna, con Mario Biagioni e Lucia Felici.</w:t>
      </w:r>
    </w:p>
    <w:p w14:paraId="58214E55" w14:textId="77777777" w:rsidR="003C2B0E" w:rsidRPr="00212E7E" w:rsidRDefault="00000000" w:rsidP="00F75F4E">
      <w:pPr>
        <w:jc w:val="both"/>
        <w:rPr>
          <w:rFonts w:ascii="Bodoni 72 Book" w:hAnsi="Bodoni 72 Book"/>
        </w:rPr>
      </w:pPr>
      <w:r>
        <w:rPr>
          <w:rFonts w:ascii="Bodoni 72 Book" w:hAnsi="Bodoni 72 Book"/>
        </w:rPr>
        <w:t>22–24 marzo 2018: New Orleans, Annual Meeting of Renaissance Society of America (RSA), organizzazione dei panel EMoDiR. Partecipazione al panel Blasphemy, Politics, Religious Controversies in Early Modern Times, relazione su Mocking the Sacred: Misbelieving and Anti-Clerical Words and Metaphors in Seventeenth-Century Venice.</w:t>
      </w:r>
    </w:p>
    <w:p w14:paraId="10C70632" w14:textId="77777777" w:rsidR="00F14BB6" w:rsidRPr="00212E7E" w:rsidRDefault="00000000" w:rsidP="00F75F4E">
      <w:pPr>
        <w:jc w:val="both"/>
        <w:rPr>
          <w:rFonts w:ascii="Bodoni 72 Book" w:hAnsi="Bodoni 72 Book"/>
        </w:rPr>
      </w:pPr>
      <w:r>
        <w:rPr>
          <w:rFonts w:ascii="Bodoni 72 Book" w:hAnsi="Bodoni 72 Book"/>
        </w:rPr>
        <w:t>31 gennaio 2018, Venezia, Ateneo Veneto, conferenza su L’expertise in tribunale: anatomie di corpi ed anime in Età moderna.</w:t>
      </w:r>
    </w:p>
    <w:p w14:paraId="3E45748C" w14:textId="77777777" w:rsidR="003C2B0E" w:rsidRPr="00212E7E" w:rsidRDefault="00000000" w:rsidP="00F75F4E">
      <w:pPr>
        <w:jc w:val="both"/>
        <w:rPr>
          <w:rFonts w:ascii="Bodoni 72 Book" w:hAnsi="Bodoni 72 Book"/>
        </w:rPr>
      </w:pPr>
      <w:r>
        <w:rPr>
          <w:rFonts w:ascii="Bodoni 72 Book" w:hAnsi="Bodoni 72 Book"/>
        </w:rPr>
        <w:t>10–11 novembre 2017, Venezia, Università Ca’ Foscari Venezia, convegno La Riforma nella Repubblica di Venezia tra Cinquecento e Settecento: relazione Un secolo dopo. Luterani e calvinisti nella Venezia sei e settecentesca.</w:t>
      </w:r>
    </w:p>
    <w:p w14:paraId="0994E42C" w14:textId="77777777" w:rsidR="00F14BB6" w:rsidRPr="00212E7E" w:rsidRDefault="00000000" w:rsidP="00F75F4E">
      <w:pPr>
        <w:jc w:val="both"/>
        <w:rPr>
          <w:rFonts w:ascii="Bodoni 72 Book" w:hAnsi="Bodoni 72 Book"/>
        </w:rPr>
      </w:pPr>
      <w:r>
        <w:rPr>
          <w:rFonts w:ascii="Bodoni 72 Book" w:hAnsi="Bodoni 72 Book"/>
        </w:rPr>
        <w:t>26–29 giugno 2017, Umeå, Annual Conference of the International Society for Cultural History (ISCH), panel Sensing Dissents: Pain and Pleasure in Early Modern Religious Dissenting Cultures (convenors: Federico Barbierato, Helena Wangefelt Ström).</w:t>
      </w:r>
    </w:p>
    <w:p w14:paraId="30022023" w14:textId="77777777" w:rsidR="003C2B0E" w:rsidRPr="00212E7E" w:rsidRDefault="00000000" w:rsidP="00F75F4E">
      <w:pPr>
        <w:jc w:val="both"/>
        <w:rPr>
          <w:rFonts w:ascii="Bodoni 72 Book" w:hAnsi="Bodoni 72 Book"/>
        </w:rPr>
      </w:pPr>
      <w:r>
        <w:rPr>
          <w:rFonts w:ascii="Bodoni 72 Book" w:hAnsi="Bodoni 72 Book"/>
        </w:rPr>
        <w:lastRenderedPageBreak/>
        <w:t>18–22 giugno 2017, Bologna, European Academy of Religion 2017 – Ex Nihilo Zero Conference, partecipazione al panel Riforma protestante e dissenso religioso: studi e progetti recenti italiani e internazionali, relazione su EMoDiR: Una rete internazionale di studiosi del dissenso religioso in età moderna.</w:t>
      </w:r>
    </w:p>
    <w:p w14:paraId="5C97A260" w14:textId="77777777" w:rsidR="003C2B0E" w:rsidRPr="00212E7E" w:rsidRDefault="00000000" w:rsidP="00F75F4E">
      <w:pPr>
        <w:jc w:val="both"/>
        <w:rPr>
          <w:rFonts w:ascii="Bodoni 72 Book" w:hAnsi="Bodoni 72 Book"/>
        </w:rPr>
      </w:pPr>
      <w:r>
        <w:rPr>
          <w:rFonts w:ascii="Bodoni 72 Book" w:hAnsi="Bodoni 72 Book"/>
        </w:rPr>
        <w:t>26–27 maggio 2017, Rovereto, Accademia degli Agiati, convegno Gli illuministi e i demoni / The Enlightenment and the Devil: relazione Un prete, molti demoni, un nemico comune. La lotta allo scetticismo e all’incredulità vista dalle Dolomiti nel 1739.</w:t>
      </w:r>
    </w:p>
    <w:p w14:paraId="403D178A" w14:textId="77777777" w:rsidR="003C2B0E" w:rsidRPr="00212E7E" w:rsidRDefault="00000000" w:rsidP="00F75F4E">
      <w:pPr>
        <w:jc w:val="both"/>
        <w:rPr>
          <w:rFonts w:ascii="Bodoni 72 Book" w:hAnsi="Bodoni 72 Book"/>
        </w:rPr>
      </w:pPr>
      <w:r>
        <w:rPr>
          <w:rFonts w:ascii="Bodoni 72 Book" w:hAnsi="Bodoni 72 Book"/>
        </w:rPr>
        <w:t>11–12 maggio 2017, Toulouse, Université de Toulouse, convegno internazionale La République des Lettres et Christine de Suède: relazione Reti veneziane. Federico Gualdi, i Cavalieri dell’aurea Croce et Christina di Svezia fra Rosacrocianesimo e alchimia.</w:t>
      </w:r>
    </w:p>
    <w:p w14:paraId="02BCDABC" w14:textId="77777777" w:rsidR="003C2B0E" w:rsidRPr="00212E7E" w:rsidRDefault="00000000" w:rsidP="00F75F4E">
      <w:pPr>
        <w:jc w:val="both"/>
        <w:rPr>
          <w:rFonts w:ascii="Bodoni 72 Book" w:hAnsi="Bodoni 72 Book"/>
        </w:rPr>
      </w:pPr>
      <w:r>
        <w:rPr>
          <w:rFonts w:ascii="Bodoni 72 Book" w:hAnsi="Bodoni 72 Book"/>
        </w:rPr>
        <w:t>5 maggio 2017, Toulouse, Université de Toulouse, conferenza Blasphémer Dieu et brûler des christs’. Anticléricalisme, athéisme et profanation des images dans la République de Venise à l’époque moderne.</w:t>
      </w:r>
    </w:p>
    <w:p w14:paraId="22200A5B" w14:textId="77777777" w:rsidR="00F14BB6" w:rsidRPr="00212E7E" w:rsidRDefault="00000000" w:rsidP="00F75F4E">
      <w:pPr>
        <w:jc w:val="both"/>
        <w:rPr>
          <w:rFonts w:ascii="Bodoni 72 Book" w:hAnsi="Bodoni 72 Book"/>
        </w:rPr>
      </w:pPr>
      <w:r>
        <w:rPr>
          <w:rFonts w:ascii="Bodoni 72 Book" w:hAnsi="Bodoni 72 Book"/>
        </w:rPr>
        <w:t>27 aprile 2017, Toulouse, Université de Toulouse, conferenza su Les longs voyages de la magie: pratiques thérapeutiques et offre de surnaturel en Italie entre histoire et anthropologie.</w:t>
      </w:r>
    </w:p>
    <w:p w14:paraId="423A1768" w14:textId="77777777" w:rsidR="00F14BB6" w:rsidRPr="00212E7E" w:rsidRDefault="00000000" w:rsidP="00F75F4E">
      <w:pPr>
        <w:jc w:val="both"/>
        <w:rPr>
          <w:rFonts w:ascii="Bodoni 72 Book" w:hAnsi="Bodoni 72 Book"/>
        </w:rPr>
      </w:pPr>
      <w:r>
        <w:rPr>
          <w:rFonts w:ascii="Bodoni 72 Book" w:hAnsi="Bodoni 72 Book"/>
        </w:rPr>
        <w:t>24 aprile 2017, Toulouse, Université de Toulouse, partecipazione alla tavola rotonda Les entités surnaturelles: nouvelles approches historiographiques et répression de la dissidence religieuse dans l’Italie de la première époque moderne.</w:t>
      </w:r>
    </w:p>
    <w:p w14:paraId="49A0D329" w14:textId="77777777" w:rsidR="00F14BB6" w:rsidRPr="00212E7E" w:rsidRDefault="00000000" w:rsidP="00F75F4E">
      <w:pPr>
        <w:jc w:val="both"/>
        <w:rPr>
          <w:rFonts w:ascii="Bodoni 72 Book" w:hAnsi="Bodoni 72 Book"/>
        </w:rPr>
      </w:pPr>
      <w:r>
        <w:rPr>
          <w:rFonts w:ascii="Bodoni 72 Book" w:hAnsi="Bodoni 72 Book"/>
        </w:rPr>
        <w:t>12 aprile 2017, University of Berkeley: conferenza su Strange Alliances: Demons, Exorcists, And The Fight Against Unbelief In Eighteenth-Century Italy.</w:t>
      </w:r>
    </w:p>
    <w:p w14:paraId="39D1B8B1" w14:textId="77777777" w:rsidR="00F14BB6" w:rsidRPr="00212E7E" w:rsidRDefault="00000000" w:rsidP="00F75F4E">
      <w:pPr>
        <w:jc w:val="both"/>
        <w:rPr>
          <w:rFonts w:ascii="Bodoni 72 Book" w:hAnsi="Bodoni 72 Book"/>
        </w:rPr>
      </w:pPr>
      <w:r>
        <w:rPr>
          <w:rFonts w:ascii="Bodoni 72 Book" w:hAnsi="Bodoni 72 Book"/>
        </w:rPr>
        <w:t>30 marzo–1 aprile 2017: Chicago, Annual Meeting of Renaissance Society of America (RSA), organizzazione dei cinque panel EMoDiR: Spaces of Coexistence/Spaces of Differentiation. Partecipazione al panel Spaces of Coexistence/Spaces of Differentiation II: Shaping Religious Diversity con un intervento su Bringing Philosophy Out of Closets and Libraries: Religious Dissents in Seventeenth-Century Venice.</w:t>
      </w:r>
    </w:p>
    <w:p w14:paraId="3DA72E40" w14:textId="77777777" w:rsidR="00F14BB6" w:rsidRPr="00212E7E" w:rsidRDefault="00000000" w:rsidP="00F75F4E">
      <w:pPr>
        <w:jc w:val="both"/>
        <w:rPr>
          <w:rFonts w:ascii="Bodoni 72 Book" w:hAnsi="Bodoni 72 Book"/>
        </w:rPr>
      </w:pPr>
      <w:r>
        <w:rPr>
          <w:rFonts w:ascii="Bodoni 72 Book" w:hAnsi="Bodoni 72 Book"/>
        </w:rPr>
        <w:t>10 gennaio 2017, Tel Aviv, Tel Aviv University, all’interno del ciclo di incontri Contextualizing the Self: Creating and Recreating the First Person, coordinato da Aviad Kleinberg, relazione su “Losing More than Faith in 17th-Century Venice”.</w:t>
      </w:r>
    </w:p>
    <w:p w14:paraId="51A61FD2" w14:textId="77777777" w:rsidR="00F14BB6" w:rsidRPr="00212E7E" w:rsidRDefault="00000000" w:rsidP="00F75F4E">
      <w:pPr>
        <w:jc w:val="both"/>
        <w:rPr>
          <w:rFonts w:ascii="Bodoni 72 Book" w:hAnsi="Bodoni 72 Book"/>
        </w:rPr>
      </w:pPr>
      <w:r>
        <w:rPr>
          <w:rFonts w:ascii="Bodoni 72 Book" w:hAnsi="Bodoni 72 Book"/>
        </w:rPr>
        <w:t xml:space="preserve">29 novembre – 1 dicembre 2016, Berlin, Humboldt Universität zu Berlin, Centre Marc Bloch, convegno </w:t>
      </w:r>
      <w:r>
        <w:rPr>
          <w:rFonts w:ascii="Bodoni 72 Book" w:hAnsi="Bodoni 72 Book"/>
          <w:i/>
          <w:iCs/>
        </w:rPr>
        <w:t>Entblößt, verhüllt – geschmäht, verehrt: Körper im religiösen Dissens der Frühen Neuzeit / Bodies in early modern religious dissent: naked, veiled – vilified, worshiped</w:t>
      </w:r>
      <w:r>
        <w:rPr>
          <w:rFonts w:ascii="Bodoni 72 Book" w:hAnsi="Bodoni 72 Book"/>
        </w:rPr>
        <w:t xml:space="preserve">, relazione su </w:t>
      </w:r>
      <w:r>
        <w:rPr>
          <w:rFonts w:ascii="Bodoni 72 Book" w:hAnsi="Bodoni 72 Book"/>
          <w:i/>
          <w:iCs/>
        </w:rPr>
        <w:t>The destinies of the dead. Souls, possessed bodies and ghosts in Early Modern Venice.</w:t>
      </w:r>
    </w:p>
    <w:p w14:paraId="6D1F9B92" w14:textId="77777777" w:rsidR="00F14BB6" w:rsidRPr="00212E7E" w:rsidRDefault="00000000" w:rsidP="00F75F4E">
      <w:pPr>
        <w:jc w:val="both"/>
        <w:rPr>
          <w:rFonts w:ascii="Bodoni 72 Book" w:hAnsi="Bodoni 72 Book"/>
        </w:rPr>
      </w:pPr>
      <w:r>
        <w:rPr>
          <w:rFonts w:ascii="Bodoni 72 Book" w:hAnsi="Bodoni 72 Book"/>
        </w:rPr>
        <w:t>25–26 novembre 2016, Trento, Fondazione Bruno Kessler, seminario Medieval and Early Modern Religious Histories: Perspectives from Europe and Japan, relazione Torture and the Legitimacy of Violence in the Practice of the Venetian Inquisition between Seventeenth and Eighteenth Centuries.</w:t>
      </w:r>
    </w:p>
    <w:p w14:paraId="70A01989" w14:textId="77777777" w:rsidR="00F14BB6" w:rsidRPr="00212E7E" w:rsidRDefault="00000000" w:rsidP="00F75F4E">
      <w:pPr>
        <w:jc w:val="both"/>
        <w:rPr>
          <w:rFonts w:ascii="Bodoni 72 Book" w:hAnsi="Bodoni 72 Book"/>
        </w:rPr>
      </w:pPr>
      <w:r>
        <w:rPr>
          <w:rFonts w:ascii="Bodoni 72 Book" w:hAnsi="Bodoni 72 Book"/>
        </w:rPr>
        <w:lastRenderedPageBreak/>
        <w:t>17 novembre 2016, Firenze, Dipartimento SAGAS – Università di Firenze, presentazione del volume di Simone Testa, Italian Academies and Their Networks, 1525–1700. From Local to Global (Palgrave Macmillan, 2015) e del Database of Italian Academies: intervento con Paolo Procaccioli; modera Lucia Felici.</w:t>
      </w:r>
    </w:p>
    <w:p w14:paraId="49009361" w14:textId="77777777" w:rsidR="00F14BB6" w:rsidRPr="00212E7E" w:rsidRDefault="00000000" w:rsidP="00F75F4E">
      <w:pPr>
        <w:jc w:val="both"/>
        <w:rPr>
          <w:rFonts w:ascii="Bodoni 72 Book" w:hAnsi="Bodoni 72 Book"/>
        </w:rPr>
      </w:pPr>
      <w:r>
        <w:rPr>
          <w:rFonts w:ascii="Bodoni 72 Book" w:hAnsi="Bodoni 72 Book"/>
        </w:rPr>
        <w:t>27–29 ottobre 2016, Merano, convegno Humboldtiano La magia nel mondo antico. Nuove prospettive / Die Magie in der antiken Welt. Neue Perspektiven, relazione Early Modern Popular Uses of the Pseudo-Salomonic Tradition. The Case of the Clavicula Salomonis in Renaissance Venice.</w:t>
      </w:r>
    </w:p>
    <w:p w14:paraId="3622DEC2" w14:textId="77777777" w:rsidR="003C2B0E" w:rsidRPr="00212E7E" w:rsidRDefault="00000000" w:rsidP="00F75F4E">
      <w:pPr>
        <w:jc w:val="both"/>
        <w:rPr>
          <w:rFonts w:ascii="Bodoni 72 Book" w:hAnsi="Bodoni 72 Book"/>
        </w:rPr>
      </w:pPr>
      <w:r>
        <w:rPr>
          <w:rFonts w:ascii="Bodoni 72 Book" w:hAnsi="Bodoni 72 Book"/>
        </w:rPr>
        <w:t xml:space="preserve">10 ottobre 2016, Università di Firenze, giornata di studio su Religione e cultura popolare nell'età moderna. Un dibattito aperto. Partecipano: Federico Barbierato (Università di Verona), Jean-Pierre Cavaillé (EHESS), Francesco Paolo De Ceglia (Università di Bari), Matteo Duni (Syracuse University), Ottavia Niccoli (Università di Trento), Susanna Peyronel (Università di Milano), Marina Roggero (Università di Torino), Pierroberto Scaramella (Università di Bari). </w:t>
      </w:r>
      <w:r>
        <w:rPr>
          <w:rFonts w:ascii="Bodoni 72 Book" w:hAnsi="Bodoni 72 Book"/>
        </w:rPr>
        <w:br/>
        <w:t>Coordinatrice Lucia Felici (Università di Firenze)</w:t>
      </w:r>
    </w:p>
    <w:p w14:paraId="72C88F3E" w14:textId="77777777" w:rsidR="00F14BB6" w:rsidRPr="00212E7E" w:rsidRDefault="00000000" w:rsidP="00F75F4E">
      <w:pPr>
        <w:jc w:val="both"/>
        <w:rPr>
          <w:rFonts w:ascii="Bodoni 72 Book" w:hAnsi="Bodoni 72 Book"/>
        </w:rPr>
      </w:pPr>
      <w:r>
        <w:rPr>
          <w:rFonts w:ascii="Bodoni 72 Book" w:hAnsi="Bodoni 72 Book"/>
        </w:rPr>
        <w:t xml:space="preserve">8 settembre 2016, Visby, Uppsala Universitet-Campus Gotland, conferenza su </w:t>
      </w:r>
      <w:r>
        <w:rPr>
          <w:rFonts w:ascii="Bodoni 72 Book" w:hAnsi="Bodoni 72 Book"/>
          <w:i/>
        </w:rPr>
        <w:t>The Black Legend of Venice as an heritigisation process: From the Serenissima to the touristic “decadent city”</w:t>
      </w:r>
      <w:r>
        <w:rPr>
          <w:rFonts w:ascii="Bodoni 72 Book" w:hAnsi="Bodoni 72 Book"/>
        </w:rPr>
        <w:t>.</w:t>
      </w:r>
    </w:p>
    <w:p w14:paraId="132C2467" w14:textId="77777777" w:rsidR="00F14BB6" w:rsidRPr="00212E7E" w:rsidRDefault="00000000" w:rsidP="00F75F4E">
      <w:pPr>
        <w:jc w:val="both"/>
        <w:rPr>
          <w:rFonts w:ascii="Bodoni 72 Book" w:hAnsi="Bodoni 72 Book"/>
        </w:rPr>
      </w:pPr>
      <w:r>
        <w:rPr>
          <w:rFonts w:ascii="Bodoni 72 Book" w:hAnsi="Bodoni 72 Book"/>
        </w:rPr>
        <w:t xml:space="preserve">6 settembre 2016, Visby, Uppsala Universitet-Campus Gotland, conferenza su </w:t>
      </w:r>
      <w:r>
        <w:rPr>
          <w:rFonts w:ascii="Bodoni 72 Book" w:hAnsi="Bodoni 72 Book"/>
          <w:i/>
        </w:rPr>
        <w:t>Magic and Religion in Early Modern and Contemporary Veneto: books, witches, priests and wizards</w:t>
      </w:r>
      <w:r>
        <w:rPr>
          <w:rFonts w:ascii="Bodoni 72 Book" w:hAnsi="Bodoni 72 Book"/>
        </w:rPr>
        <w:t>.</w:t>
      </w:r>
    </w:p>
    <w:p w14:paraId="1F7D4608" w14:textId="77777777" w:rsidR="003C2B0E" w:rsidRPr="00212E7E" w:rsidRDefault="00000000" w:rsidP="00F75F4E">
      <w:pPr>
        <w:jc w:val="both"/>
        <w:rPr>
          <w:rFonts w:ascii="Bodoni 72 Book" w:hAnsi="Bodoni 72 Book"/>
        </w:rPr>
      </w:pPr>
      <w:r>
        <w:rPr>
          <w:rFonts w:ascii="Bodoni 72 Book" w:hAnsi="Bodoni 72 Book"/>
        </w:rPr>
        <w:t>18–20 agosto 2016, Bruges, Sixteenth Century Society Conference, panel Conversion: Religious Consents, Religious Dissents and the Composite Construction of Identities: intervento “Con proprii riti, diversi da nostri”: Conversions and Politics in the Venetian Governmental Practice Between the Sixteenth and Seventeenth Centuries.</w:t>
      </w:r>
    </w:p>
    <w:p w14:paraId="23F466BE" w14:textId="77777777" w:rsidR="00F14BB6" w:rsidRPr="00212E7E" w:rsidRDefault="00000000" w:rsidP="00F75F4E">
      <w:pPr>
        <w:jc w:val="both"/>
        <w:rPr>
          <w:rFonts w:ascii="Bodoni 72 Book" w:hAnsi="Bodoni 72 Book"/>
        </w:rPr>
      </w:pPr>
      <w:r>
        <w:rPr>
          <w:rFonts w:ascii="Bodoni 72 Book" w:hAnsi="Bodoni 72 Book"/>
        </w:rPr>
        <w:t>31 marzo–2 aprile 2016, Boston: Annual Meeting of Renaissance Society of America (RSA), organizzazione dei cinque panel EMoDiR: Languages of Dissent. Partecipazione al panel Languages of Dissent IV: Power, Dissent, Radical Politics con intervento su The Theory and Practice of the Repression of Blasphemy in Early Modern Venice.</w:t>
      </w:r>
    </w:p>
    <w:p w14:paraId="72164596" w14:textId="77777777" w:rsidR="00F14BB6" w:rsidRPr="00212E7E" w:rsidRDefault="00000000" w:rsidP="00F75F4E">
      <w:pPr>
        <w:jc w:val="both"/>
        <w:rPr>
          <w:rFonts w:ascii="Bodoni 72 Book" w:hAnsi="Bodoni 72 Book"/>
        </w:rPr>
      </w:pPr>
      <w:r>
        <w:rPr>
          <w:rFonts w:ascii="Bodoni 72 Book" w:hAnsi="Bodoni 72 Book"/>
        </w:rPr>
        <w:t>18–19 febbraio 2016, Università di Umeå, HUMLAB, workshop Deep Mapping the Past: Europe’s Social and Cultural Landscapes.</w:t>
      </w:r>
    </w:p>
    <w:p w14:paraId="5B787F08" w14:textId="77777777" w:rsidR="003C2B0E" w:rsidRPr="00212E7E" w:rsidRDefault="00000000" w:rsidP="00F75F4E">
      <w:pPr>
        <w:jc w:val="both"/>
        <w:rPr>
          <w:rFonts w:ascii="Bodoni 72 Book" w:hAnsi="Bodoni 72 Book"/>
        </w:rPr>
      </w:pPr>
      <w:r>
        <w:rPr>
          <w:rFonts w:ascii="Bodoni 72 Book" w:hAnsi="Bodoni 72 Book"/>
        </w:rPr>
        <w:t xml:space="preserve">4 febbraio 2016, Cambridge, Gonville and Caius College, </w:t>
      </w:r>
      <w:r>
        <w:rPr>
          <w:rFonts w:ascii="Bodoni 72 Book" w:hAnsi="Bodoni 72 Book"/>
          <w:i/>
        </w:rPr>
        <w:t>Early Modern European History Seminars</w:t>
      </w:r>
      <w:r>
        <w:rPr>
          <w:rFonts w:ascii="Bodoni 72 Book" w:hAnsi="Bodoni 72 Book"/>
        </w:rPr>
        <w:t xml:space="preserve">: intervento </w:t>
      </w:r>
      <w:r>
        <w:rPr>
          <w:rFonts w:ascii="Bodoni 72 Book" w:hAnsi="Bodoni 72 Book"/>
          <w:i/>
        </w:rPr>
        <w:t>Demons’ voices and the lost souls of unbelievers: Collective possessions and exorcism in the eighteenth-century Venetian Republic</w:t>
      </w:r>
      <w:r>
        <w:rPr>
          <w:rFonts w:ascii="Bodoni 72 Book" w:hAnsi="Bodoni 72 Book"/>
        </w:rPr>
        <w:t>.</w:t>
      </w:r>
    </w:p>
    <w:p w14:paraId="38AE3331" w14:textId="77777777" w:rsidR="00F14BB6" w:rsidRPr="00212E7E" w:rsidRDefault="00000000" w:rsidP="00F75F4E">
      <w:pPr>
        <w:jc w:val="both"/>
        <w:rPr>
          <w:rFonts w:ascii="Bodoni 72 Book" w:hAnsi="Bodoni 72 Book"/>
        </w:rPr>
      </w:pPr>
      <w:r>
        <w:rPr>
          <w:rFonts w:ascii="Bodoni 72 Book" w:hAnsi="Bodoni 72 Book"/>
        </w:rPr>
        <w:t xml:space="preserve">20 gennaio 2016, Bologna, Università di Bologna, Dipartimento di Storia, Culture e Civiltà, seminario su </w:t>
      </w:r>
      <w:r>
        <w:rPr>
          <w:rFonts w:ascii="Bodoni 72 Book" w:hAnsi="Bodoni 72 Book"/>
          <w:i/>
        </w:rPr>
        <w:t>Processi inquisitoriali e ricostruzione storica. Percorsi e problemi</w:t>
      </w:r>
      <w:r>
        <w:rPr>
          <w:rFonts w:ascii="Bodoni 72 Book" w:hAnsi="Bodoni 72 Book"/>
        </w:rPr>
        <w:t>.</w:t>
      </w:r>
    </w:p>
    <w:p w14:paraId="0DEEBE1D" w14:textId="77777777" w:rsidR="00F14BB6" w:rsidRPr="00212E7E" w:rsidRDefault="00000000" w:rsidP="00F75F4E">
      <w:pPr>
        <w:jc w:val="both"/>
        <w:rPr>
          <w:rFonts w:ascii="Bodoni 72 Book" w:hAnsi="Bodoni 72 Book"/>
        </w:rPr>
      </w:pPr>
      <w:r>
        <w:rPr>
          <w:rFonts w:ascii="Bodoni 72 Book" w:hAnsi="Bodoni 72 Book"/>
        </w:rPr>
        <w:t xml:space="preserve">11–12 dicembre 2015, Trento, Fondazione Bruno Kessler, seminario Medieval and Early Modern Religious Histories: Perspectives from Europe and Japan, relazione Political Astrologers and the Cabinet </w:t>
      </w:r>
      <w:r>
        <w:rPr>
          <w:rFonts w:ascii="Bodoni 72 Book" w:hAnsi="Bodoni 72 Book"/>
        </w:rPr>
        <w:lastRenderedPageBreak/>
        <w:t>of Providence. “Popular” Politics, Public Discussions and the Theme of Secrecy in Early Modern Italian Towns.</w:t>
      </w:r>
    </w:p>
    <w:p w14:paraId="1B0013D0" w14:textId="77777777" w:rsidR="00F14BB6" w:rsidRPr="00212E7E" w:rsidRDefault="00000000" w:rsidP="00F75F4E">
      <w:pPr>
        <w:jc w:val="both"/>
        <w:rPr>
          <w:rFonts w:ascii="Bodoni 72 Book" w:hAnsi="Bodoni 72 Book"/>
        </w:rPr>
      </w:pPr>
      <w:r>
        <w:rPr>
          <w:rFonts w:ascii="Bodoni 72 Book" w:hAnsi="Bodoni 72 Book"/>
        </w:rPr>
        <w:t>26–27 novembre 2015, Umeå, UGPS (Umea Group for Premodern Studies) and HumLab, conferenza Gender and Status Competition in Premodern Societies, relazione: Women, networks and status competition in Early Modern Venice nunneries.</w:t>
      </w:r>
    </w:p>
    <w:p w14:paraId="6D04CBA8" w14:textId="77777777" w:rsidR="00F14BB6" w:rsidRPr="00212E7E" w:rsidRDefault="00000000" w:rsidP="00F75F4E">
      <w:pPr>
        <w:jc w:val="both"/>
        <w:rPr>
          <w:rFonts w:ascii="Bodoni 72 Book" w:hAnsi="Bodoni 72 Book"/>
        </w:rPr>
      </w:pPr>
      <w:r>
        <w:rPr>
          <w:rFonts w:ascii="Bodoni 72 Book" w:hAnsi="Bodoni 72 Book"/>
        </w:rPr>
        <w:t>20–21 novembre 2015, Napoli, Fondazione Premio Napoli, seminario Il popolo che abbiamo perduto. Un seminario interdisciplinare sulla cultura popolare, relazione Culture popolari, culture condivise. Magia, stregoneria ed esorcismi a Venezia in età moderna.</w:t>
      </w:r>
    </w:p>
    <w:p w14:paraId="6C05D59A" w14:textId="77777777" w:rsidR="00F14BB6" w:rsidRPr="00212E7E" w:rsidRDefault="00000000" w:rsidP="00F75F4E">
      <w:pPr>
        <w:jc w:val="both"/>
        <w:rPr>
          <w:rFonts w:ascii="Bodoni 72 Book" w:hAnsi="Bodoni 72 Book"/>
        </w:rPr>
      </w:pPr>
      <w:r>
        <w:rPr>
          <w:rFonts w:ascii="Bodoni 72 Book" w:hAnsi="Bodoni 72 Book"/>
        </w:rPr>
        <w:t>7–10 settembre 2015, Bucarest, Congresso dell’ISCH (International Society for Cultural History). Relazione: Reading the past, telling the future. Popular political discussion, prevision and the dissemination of news in Early Modern Italy.</w:t>
      </w:r>
    </w:p>
    <w:p w14:paraId="36E0729A" w14:textId="77777777" w:rsidR="00F14BB6" w:rsidRPr="00212E7E" w:rsidRDefault="00000000" w:rsidP="00F75F4E">
      <w:pPr>
        <w:jc w:val="both"/>
        <w:rPr>
          <w:rFonts w:ascii="Bodoni 72 Book" w:hAnsi="Bodoni 72 Book"/>
        </w:rPr>
      </w:pPr>
      <w:r>
        <w:rPr>
          <w:rFonts w:ascii="Bodoni 72 Book" w:hAnsi="Bodoni 72 Book"/>
        </w:rPr>
        <w:t xml:space="preserve">20 maggio 2015, Venezia, Biblioteca Nazionale Marciana, conferenza: </w:t>
      </w:r>
      <w:r>
        <w:rPr>
          <w:rFonts w:ascii="Bodoni 72 Book" w:hAnsi="Bodoni 72 Book"/>
          <w:i/>
          <w:iCs/>
        </w:rPr>
        <w:t>Delfini, gigli e fenici. Venezia nel contesto dell’editoria europea</w:t>
      </w:r>
    </w:p>
    <w:p w14:paraId="5B9948F2" w14:textId="77777777" w:rsidR="00F14BB6" w:rsidRPr="00212E7E" w:rsidRDefault="00000000" w:rsidP="00F75F4E">
      <w:pPr>
        <w:jc w:val="both"/>
        <w:rPr>
          <w:rFonts w:ascii="Bodoni 72 Book" w:hAnsi="Bodoni 72 Book"/>
        </w:rPr>
      </w:pPr>
      <w:r>
        <w:rPr>
          <w:rFonts w:ascii="Bodoni 72 Book" w:hAnsi="Bodoni 72 Book"/>
        </w:rPr>
        <w:t>11–14 maggio 2015, Villa Vigoni, Atelier trilaterale organizzato da EMoDiR, I dissensi religiosi nell’Europa moderna, Relazione: "Per volontà di Dio". Usi della possessione nella Repubblica di Venezia in Età moderna.</w:t>
      </w:r>
    </w:p>
    <w:p w14:paraId="2290654D" w14:textId="77777777" w:rsidR="00F14BB6" w:rsidRPr="00212E7E" w:rsidRDefault="00000000" w:rsidP="00F75F4E">
      <w:pPr>
        <w:jc w:val="both"/>
        <w:rPr>
          <w:rFonts w:ascii="Bodoni 72 Book" w:hAnsi="Bodoni 72 Book"/>
        </w:rPr>
      </w:pPr>
      <w:r>
        <w:rPr>
          <w:rFonts w:ascii="Bodoni 72 Book" w:hAnsi="Bodoni 72 Book"/>
        </w:rPr>
        <w:t>5 maggio 2015, Uppsala, Uppsala Universitet, Department of History of Science and Ideas, conferenza: “</w:t>
      </w:r>
      <w:r>
        <w:rPr>
          <w:rFonts w:ascii="Bodoni 72 Book" w:hAnsi="Bodoni 72 Book"/>
          <w:i/>
          <w:iCs/>
        </w:rPr>
        <w:t>We will not not emerge from these bodies until the world will believe”. Demons, Medicine and the Religious Propaganda in the Republic of Venice in the mid-eighteenth century.</w:t>
      </w:r>
    </w:p>
    <w:p w14:paraId="188AF857" w14:textId="77777777" w:rsidR="00F14BB6" w:rsidRPr="00212E7E" w:rsidRDefault="00000000" w:rsidP="00F75F4E">
      <w:pPr>
        <w:jc w:val="both"/>
        <w:rPr>
          <w:rFonts w:ascii="Bodoni 72 Book" w:hAnsi="Bodoni 72 Book"/>
        </w:rPr>
      </w:pPr>
      <w:r>
        <w:rPr>
          <w:rFonts w:ascii="Bodoni 72 Book" w:hAnsi="Bodoni 72 Book"/>
        </w:rPr>
        <w:t>20 aprile 2015, Maryland, University of Maryland, Department of History, conferenza "Unbelievers' Theatre: Objects, Gestures &amp; Religious Dissent in Early Modern Italy”.</w:t>
      </w:r>
    </w:p>
    <w:p w14:paraId="2665F261" w14:textId="77777777" w:rsidR="00F14BB6" w:rsidRPr="00212E7E" w:rsidRDefault="00000000" w:rsidP="00F75F4E">
      <w:pPr>
        <w:jc w:val="both"/>
        <w:rPr>
          <w:rFonts w:ascii="Bodoni 72 Book" w:hAnsi="Bodoni 72 Book"/>
        </w:rPr>
      </w:pPr>
      <w:r>
        <w:rPr>
          <w:rFonts w:ascii="Bodoni 72 Book" w:hAnsi="Bodoni 72 Book"/>
        </w:rPr>
        <w:t xml:space="preserve">17 aprile 2015, New York, City University of New York (CUNY), The Graduate Center, </w:t>
      </w:r>
      <w:r>
        <w:rPr>
          <w:rFonts w:ascii="Bodoni 72 Book" w:hAnsi="Bodoni 72 Book"/>
          <w:i/>
          <w:iCs/>
        </w:rPr>
        <w:t>Early Modern Heterodoxies: a Roundtable</w:t>
      </w:r>
      <w:r>
        <w:rPr>
          <w:rFonts w:ascii="Bodoni 72 Book" w:hAnsi="Bodoni 72 Book"/>
        </w:rPr>
        <w:t>, invited speakers Dr. Federico Barbierato (Italian Cultural History, Università di Verona), Dr. Sarah A. Covington (History, Queens College and The Graduate Center, CUNY), Dr. Nigel Smith (English, Princeton University), Dr. Stefano Villani (History, University of Maryland, College Park).</w:t>
      </w:r>
    </w:p>
    <w:p w14:paraId="301045BC" w14:textId="77777777" w:rsidR="00F14BB6" w:rsidRPr="00212E7E" w:rsidRDefault="00000000" w:rsidP="00F75F4E">
      <w:pPr>
        <w:jc w:val="both"/>
        <w:rPr>
          <w:rFonts w:ascii="Bodoni 72 Book" w:hAnsi="Bodoni 72 Book"/>
        </w:rPr>
      </w:pPr>
      <w:r>
        <w:rPr>
          <w:rFonts w:ascii="Bodoni 72 Book" w:hAnsi="Bodoni 72 Book"/>
        </w:rPr>
        <w:t xml:space="preserve">9 aprile 2015, Trento, Istituto Storico Italo Germanico (ISIG), convegno </w:t>
      </w:r>
      <w:r>
        <w:rPr>
          <w:rFonts w:ascii="Bodoni 72 Book" w:hAnsi="Bodoni 72 Book"/>
          <w:i/>
          <w:iCs/>
        </w:rPr>
        <w:t>Demonic Possessions, Witchcraft and Emotions in Early Modern Italy and Holy Roman Empire (16th – 19th Century)</w:t>
      </w:r>
      <w:r>
        <w:rPr>
          <w:rFonts w:ascii="Bodoni 72 Book" w:hAnsi="Bodoni 72 Book"/>
        </w:rPr>
        <w:t xml:space="preserve">, Relazione: </w:t>
      </w:r>
      <w:r>
        <w:rPr>
          <w:rFonts w:ascii="Bodoni 72 Book" w:hAnsi="Bodoni 72 Book"/>
          <w:i/>
        </w:rPr>
        <w:t>“Non abbiamo da andar fuori di questi corpi finché il mondo non crede”. Demons, Faith and Propaganda in a Eighteenth-Century Collective Possession on the Venetian Alps</w:t>
      </w:r>
      <w:r>
        <w:rPr>
          <w:rFonts w:ascii="Bodoni 72 Book" w:hAnsi="Bodoni 72 Book"/>
        </w:rPr>
        <w:t>.</w:t>
      </w:r>
    </w:p>
    <w:p w14:paraId="7B50169C" w14:textId="77777777" w:rsidR="00F14BB6" w:rsidRPr="00212E7E" w:rsidRDefault="00000000" w:rsidP="00F75F4E">
      <w:pPr>
        <w:jc w:val="both"/>
        <w:rPr>
          <w:rFonts w:ascii="Bodoni 72 Book" w:hAnsi="Bodoni 72 Book"/>
        </w:rPr>
      </w:pPr>
      <w:r>
        <w:rPr>
          <w:rFonts w:ascii="Bodoni 72 Book" w:hAnsi="Bodoni 72 Book"/>
        </w:rPr>
        <w:t xml:space="preserve">13 marzo 2015, Ginevra, Institut d'histoire de la Réformation (IHR), table ronde avec la participation de Federico Barbierato, Antony McKenna, Hans-Juergen Schrader, et les membres de l'IHR: </w:t>
      </w:r>
      <w:r>
        <w:rPr>
          <w:rFonts w:ascii="Bodoni 72 Book" w:hAnsi="Bodoni 72 Book"/>
          <w:i/>
          <w:iCs/>
        </w:rPr>
        <w:t>Les frontières de la dissidence - Enonciations et pratiques du dissentiment religieux à l'époque confessionnelle : études de cas et parcours de recherche.</w:t>
      </w:r>
    </w:p>
    <w:p w14:paraId="4A804C4B" w14:textId="77777777" w:rsidR="00F14BB6" w:rsidRPr="00212E7E" w:rsidRDefault="00000000" w:rsidP="00F75F4E">
      <w:pPr>
        <w:jc w:val="both"/>
        <w:rPr>
          <w:rFonts w:ascii="Bodoni 72 Book" w:hAnsi="Bodoni 72 Book"/>
        </w:rPr>
      </w:pPr>
      <w:r>
        <w:rPr>
          <w:rFonts w:ascii="Bodoni 72 Book" w:hAnsi="Bodoni 72 Book"/>
        </w:rPr>
        <w:lastRenderedPageBreak/>
        <w:t>27–28 febbraio 2015, Amsterdam, Workshop People, politics and protests in Venice (15th–17th centuries). Intervento: State Inquisitors and the control of political dissent in seventeenth-century Venice.</w:t>
      </w:r>
    </w:p>
    <w:p w14:paraId="36FBA932" w14:textId="77777777" w:rsidR="00F14BB6" w:rsidRPr="00212E7E" w:rsidRDefault="00000000" w:rsidP="00F75F4E">
      <w:pPr>
        <w:jc w:val="both"/>
        <w:rPr>
          <w:rFonts w:ascii="Bodoni 72 Book" w:hAnsi="Bodoni 72 Book"/>
        </w:rPr>
      </w:pPr>
      <w:r>
        <w:rPr>
          <w:rFonts w:ascii="Bodoni 72 Book" w:hAnsi="Bodoni 72 Book"/>
        </w:rPr>
        <w:t>18–20 febbraio 2015, Venezia, Centro Tedesco di studi veneziani - Deutschen Studienzentrum in Venedig, Recounting Deviance. Forms and practices of presenting divergent behaviour in the late Middle Ages and Early Modern Period, intervento: Acceptable deviances. Gender and Inquisition in Early Modern Venice</w:t>
      </w:r>
    </w:p>
    <w:p w14:paraId="6F96B5BC" w14:textId="77777777" w:rsidR="00F14BB6" w:rsidRPr="00212E7E" w:rsidRDefault="00000000" w:rsidP="00F75F4E">
      <w:pPr>
        <w:jc w:val="both"/>
        <w:rPr>
          <w:rFonts w:ascii="Bodoni 72 Book" w:hAnsi="Bodoni 72 Book"/>
        </w:rPr>
      </w:pPr>
      <w:r>
        <w:rPr>
          <w:rFonts w:ascii="Bodoni 72 Book" w:hAnsi="Bodoni 72 Book"/>
        </w:rPr>
        <w:t>11–13 dicembre 2014, Firenze, Università degli Studi, convegno Nuove prospettive degli studi italiani sulla Riforma protestante e i movimenti ereticali nell’età moderna. Intervento: Echi della Riforma nella Venezia del Sei e Settecento: dissensi espliciti e dissimulazioni mancate.</w:t>
      </w:r>
    </w:p>
    <w:p w14:paraId="03C6CD95" w14:textId="77777777" w:rsidR="00F14BB6" w:rsidRPr="00212E7E" w:rsidRDefault="00000000" w:rsidP="00F75F4E">
      <w:pPr>
        <w:jc w:val="both"/>
        <w:rPr>
          <w:rFonts w:ascii="Bodoni 72 Book" w:hAnsi="Bodoni 72 Book"/>
        </w:rPr>
      </w:pPr>
      <w:r>
        <w:rPr>
          <w:rFonts w:ascii="Bodoni 72 Book" w:hAnsi="Bodoni 72 Book"/>
        </w:rPr>
        <w:t>26–29 novembre 2014, Villa Vigoni, Atelier trilaterale, I dissensi religiosi nell’Europa moderna: costruzioni in movimento (legami, linguaggi, oggetti), Relazione: Reti calviniste a Venezia nella seconda metà del Seicento. Strategie, conflitti e articolazioni.</w:t>
      </w:r>
    </w:p>
    <w:p w14:paraId="7CC99056" w14:textId="77777777" w:rsidR="00F14BB6" w:rsidRPr="00212E7E" w:rsidRDefault="00000000" w:rsidP="00F75F4E">
      <w:pPr>
        <w:jc w:val="both"/>
        <w:rPr>
          <w:rFonts w:ascii="Bodoni 72 Book" w:hAnsi="Bodoni 72 Book"/>
        </w:rPr>
      </w:pPr>
      <w:r>
        <w:rPr>
          <w:rFonts w:ascii="Bodoni 72 Book" w:hAnsi="Bodoni 72 Book"/>
        </w:rPr>
        <w:t>24–25 novembre 2014, Umeå, UGPS (Umea Group for Premodern Studies) and Museology, Workshop Northern Visions in the Pre-modern Era. Intervento (con Helena Wangefelt Strom): Omne malum ab Aquilone. Images of the Evil North in Early Modern Italy and their Impact on Cross-Religious Encounters.</w:t>
      </w:r>
    </w:p>
    <w:p w14:paraId="5BB330D2" w14:textId="77777777" w:rsidR="00F14BB6" w:rsidRPr="00212E7E" w:rsidRDefault="00000000" w:rsidP="00F75F4E">
      <w:pPr>
        <w:jc w:val="both"/>
        <w:rPr>
          <w:rFonts w:ascii="Bodoni 72 Book" w:hAnsi="Bodoni 72 Book"/>
        </w:rPr>
      </w:pPr>
      <w:r>
        <w:rPr>
          <w:rFonts w:ascii="Bodoni 72 Book" w:hAnsi="Bodoni 72 Book"/>
        </w:rPr>
        <w:t>30–31 ottobre 2014, Trento, Fondazione Bruno Kessler, seminario Medieval and Early Modern Religious Histories: Perspectives from Europe and Japan. Intervento: “Popular” Atheism and Unbelief in Early Modern Italy.</w:t>
      </w:r>
    </w:p>
    <w:p w14:paraId="0464D29E" w14:textId="77777777" w:rsidR="00F14BB6" w:rsidRPr="00212E7E" w:rsidRDefault="00000000" w:rsidP="00F75F4E">
      <w:pPr>
        <w:jc w:val="both"/>
        <w:rPr>
          <w:rFonts w:ascii="Bodoni 72 Book" w:hAnsi="Bodoni 72 Book"/>
        </w:rPr>
      </w:pPr>
      <w:r>
        <w:rPr>
          <w:rFonts w:ascii="Bodoni 72 Book" w:hAnsi="Bodoni 72 Book"/>
        </w:rPr>
        <w:t>16–19 ottobre 2014, New Orleans, Annual Meeting of Sixteenth Century Society and Conference, coorganizzatore con Stefano Villani del panel Sex, Food, Religious Identity: Defining social Boundaries in Early Modern Europe. Relazione: The Libertine and the Inquisitor: Sexual Freedom and Heterodoxy in Sixteenth- and Seventeenth-century Venice.</w:t>
      </w:r>
    </w:p>
    <w:p w14:paraId="2AF0A136" w14:textId="77777777" w:rsidR="003C2B0E" w:rsidRPr="00212E7E" w:rsidRDefault="00000000" w:rsidP="00F75F4E">
      <w:pPr>
        <w:jc w:val="both"/>
        <w:rPr>
          <w:rFonts w:ascii="Bodoni 72 Book" w:hAnsi="Bodoni 72 Book"/>
        </w:rPr>
      </w:pPr>
      <w:r>
        <w:rPr>
          <w:rFonts w:ascii="Bodoni 72 Book" w:hAnsi="Bodoni 72 Book"/>
        </w:rPr>
        <w:t>9–11 ottobre 2014, Lonigo, Villa San Fermo, rassegna Storie di Lonigo, ideata dal Comitato Biblioteca del Comune di Lonigo / Città di Lonigo – Assessorato alla Cultura, con patrocinio della Regione Veneto e direzione scientifica del Dipartimento di Scienze Storiche, Geografiche e dell’Antichità dell’Università di Padova (DISSGEA) in collaborazione con il Centro Interuniversitario per la Storia di Venezia: intervento Inquietudini e tensioni religiose fra Lonigo e Venezia in età moderna.</w:t>
      </w:r>
    </w:p>
    <w:p w14:paraId="6C6555BA" w14:textId="77777777" w:rsidR="00F14BB6" w:rsidRPr="00212E7E" w:rsidRDefault="00000000" w:rsidP="00F75F4E">
      <w:pPr>
        <w:jc w:val="both"/>
        <w:rPr>
          <w:rFonts w:ascii="Bodoni 72 Book" w:hAnsi="Bodoni 72 Book"/>
        </w:rPr>
      </w:pPr>
      <w:r>
        <w:rPr>
          <w:rFonts w:ascii="Bodoni 72 Book" w:hAnsi="Bodoni 72 Book"/>
        </w:rPr>
        <w:t>31 luglio–2 agosto 2014, Oxford, TORCH. The Oxford Research Centre in the Humanities. Conference: Diplomacy and Culture in the Early Modern World. Intervento: Nuns, Spies and Diplomats. Convents and Political Communication in Seventeenth- and Eighteenth-Century Venice.</w:t>
      </w:r>
    </w:p>
    <w:p w14:paraId="0696BADB" w14:textId="77777777" w:rsidR="00F14BB6" w:rsidRPr="00212E7E" w:rsidRDefault="00000000" w:rsidP="00F75F4E">
      <w:pPr>
        <w:jc w:val="both"/>
        <w:rPr>
          <w:rFonts w:ascii="Bodoni 72 Book" w:hAnsi="Bodoni 72 Book"/>
        </w:rPr>
      </w:pPr>
      <w:r>
        <w:rPr>
          <w:rFonts w:ascii="Bodoni 72 Book" w:hAnsi="Bodoni 72 Book"/>
        </w:rPr>
        <w:t>26–28 giugno 2014, Londra, University of London, Goldsmith College, Conference: Revisiting Early Modern Prophecies (c.1500-c.1815), relazione: Prophetism, Millenarianism and Mysticism in the Republic of Venice (Seventeenth-Eighteenth Centuries). Research Paths</w:t>
      </w:r>
    </w:p>
    <w:p w14:paraId="5F8B27D1" w14:textId="77777777" w:rsidR="00F14BB6" w:rsidRPr="00212E7E" w:rsidRDefault="00000000" w:rsidP="00F75F4E">
      <w:pPr>
        <w:jc w:val="both"/>
        <w:rPr>
          <w:rFonts w:ascii="Bodoni 72 Book" w:hAnsi="Bodoni 72 Book"/>
        </w:rPr>
      </w:pPr>
      <w:r>
        <w:rPr>
          <w:rFonts w:ascii="Bodoni 72 Book" w:hAnsi="Bodoni 72 Book"/>
        </w:rPr>
        <w:t>19–20 giugno 2014, Verona, Università degli Studi, convegno internazionale Marco Boschini. L’epopea della pittura veneziana nella cultura barocca. Intervento: Sullo sfondo della Carta. Culture ed eterodossie nel Seicento veneto.</w:t>
      </w:r>
    </w:p>
    <w:p w14:paraId="788368F8" w14:textId="77777777" w:rsidR="00F14BB6" w:rsidRPr="00212E7E" w:rsidRDefault="00000000" w:rsidP="00F75F4E">
      <w:pPr>
        <w:jc w:val="both"/>
        <w:rPr>
          <w:rFonts w:ascii="Bodoni 72 Book" w:hAnsi="Bodoni 72 Book"/>
        </w:rPr>
      </w:pPr>
      <w:r>
        <w:rPr>
          <w:rFonts w:ascii="Bodoni 72 Book" w:hAnsi="Bodoni 72 Book"/>
        </w:rPr>
        <w:lastRenderedPageBreak/>
        <w:t>12 giugno 2014, Umeå, UGPS (Umea Group for Premodern Studies) and Museology, conferenza: Jews, Magic and Cultural Hybridity in Early Modern Venice</w:t>
      </w:r>
    </w:p>
    <w:p w14:paraId="645EEF72" w14:textId="77777777" w:rsidR="00F14BB6" w:rsidRPr="00212E7E" w:rsidRDefault="00000000" w:rsidP="00F75F4E">
      <w:pPr>
        <w:jc w:val="both"/>
        <w:rPr>
          <w:rFonts w:ascii="Bodoni 72 Book" w:hAnsi="Bodoni 72 Book"/>
        </w:rPr>
      </w:pPr>
      <w:r>
        <w:rPr>
          <w:rFonts w:ascii="Bodoni 72 Book" w:hAnsi="Bodoni 72 Book"/>
        </w:rPr>
        <w:t>21 maggio 2014, Toulouse, Université Jean Jaures, L'irréligion populaire. Journée d'études organisée par le Lisst-Centre d'Anthropologie Sociale en collaboration avec EMoDiR. Intervento: L’irréligion populaire dans l’espace urbain. Le cas de Venise à l’époque moderne</w:t>
      </w:r>
    </w:p>
    <w:p w14:paraId="2914E446" w14:textId="77777777" w:rsidR="00F14BB6" w:rsidRPr="00212E7E" w:rsidRDefault="00000000" w:rsidP="00F75F4E">
      <w:pPr>
        <w:jc w:val="both"/>
        <w:rPr>
          <w:rFonts w:ascii="Bodoni 72 Book" w:hAnsi="Bodoni 72 Book"/>
        </w:rPr>
      </w:pPr>
      <w:r>
        <w:rPr>
          <w:rFonts w:ascii="Bodoni 72 Book" w:hAnsi="Bodoni 72 Book"/>
        </w:rPr>
        <w:t>15–16 maggio 2014, Roma, Istituto Svedese di Studi Classici. Workshop: Domesticating the Other. Sacred heritage and politics of religious control in Europe 1500–1900, intervento su Marking boundaries, identifying enemies. Roman Inquisition and the “patrimonialization” of religious dissents</w:t>
      </w:r>
    </w:p>
    <w:p w14:paraId="21860E93" w14:textId="77777777" w:rsidR="00F14BB6" w:rsidRPr="00212E7E" w:rsidRDefault="00000000" w:rsidP="00F75F4E">
      <w:pPr>
        <w:jc w:val="both"/>
        <w:rPr>
          <w:rFonts w:ascii="Bodoni 72 Book" w:hAnsi="Bodoni 72 Book"/>
        </w:rPr>
      </w:pPr>
      <w:r>
        <w:rPr>
          <w:rFonts w:ascii="Bodoni 72 Book" w:hAnsi="Bodoni 72 Book"/>
        </w:rPr>
        <w:t>13 maggio 2014, Padova, Università degli Studi-CeISVen, conferenza: L’Inquisizione romana nella Repubblica di Venezia. Culture, politica e istituzioni</w:t>
      </w:r>
    </w:p>
    <w:p w14:paraId="2EE9D945" w14:textId="77777777" w:rsidR="00F14BB6" w:rsidRPr="00212E7E" w:rsidRDefault="00000000" w:rsidP="00F75F4E">
      <w:pPr>
        <w:jc w:val="both"/>
        <w:rPr>
          <w:rFonts w:ascii="Bodoni 72 Book" w:hAnsi="Bodoni 72 Book"/>
        </w:rPr>
      </w:pPr>
      <w:r>
        <w:rPr>
          <w:rFonts w:ascii="Bodoni 72 Book" w:hAnsi="Bodoni 72 Book"/>
        </w:rPr>
        <w:t xml:space="preserve">10 aprile 2014, Verona, Società letteraria, conferenza: </w:t>
      </w:r>
      <w:r>
        <w:rPr>
          <w:rFonts w:ascii="Bodoni 72 Book" w:hAnsi="Bodoni 72 Book"/>
          <w:i/>
          <w:iCs/>
        </w:rPr>
        <w:t>Quel che resta del sabba. Inquisitori, streghe e magia a Venezia in Età moderna.</w:t>
      </w:r>
    </w:p>
    <w:p w14:paraId="5C410AED" w14:textId="77777777" w:rsidR="00F14BB6" w:rsidRPr="00212E7E" w:rsidRDefault="00000000" w:rsidP="00F75F4E">
      <w:pPr>
        <w:jc w:val="both"/>
        <w:rPr>
          <w:rFonts w:ascii="Bodoni 72 Book" w:hAnsi="Bodoni 72 Book"/>
        </w:rPr>
      </w:pPr>
      <w:r>
        <w:rPr>
          <w:rFonts w:ascii="Bodoni 72 Book" w:hAnsi="Bodoni 72 Book"/>
        </w:rPr>
        <w:t>27–29 marzo 2014, New York, Annual Meeting of Renaissance Society of America (RSA), organizzazione del panel Early Modern Dissent: Radicalisms, Libertinisms, and Heterodoxies In Europe III. Partecipazione al panel Early Modern Dissent: Radicalisms, Libertinisms, and Heterodoxies In Europe II con intervento su Magic, Libertinism, and Forbidden Books in Early Seventeenth-Century Venice: The Case of Giovanni and Pietro Spiera</w:t>
      </w:r>
    </w:p>
    <w:p w14:paraId="464CFE4A" w14:textId="77777777" w:rsidR="00F14BB6" w:rsidRPr="00212E7E" w:rsidRDefault="00000000" w:rsidP="00F75F4E">
      <w:pPr>
        <w:jc w:val="both"/>
        <w:rPr>
          <w:rFonts w:ascii="Bodoni 72 Book" w:hAnsi="Bodoni 72 Book"/>
        </w:rPr>
      </w:pPr>
      <w:r>
        <w:rPr>
          <w:rFonts w:ascii="Bodoni 72 Book" w:hAnsi="Bodoni 72 Book"/>
        </w:rPr>
        <w:t xml:space="preserve">14 marzo 2014, Verona, Università degli Studi, </w:t>
      </w:r>
      <w:r>
        <w:rPr>
          <w:rFonts w:ascii="Bodoni 72 Book" w:hAnsi="Bodoni 72 Book"/>
          <w:i/>
          <w:iCs/>
        </w:rPr>
        <w:t>Tavola rotonda su Galileo eretico: la vicenda del processo, il dibattito della condanna</w:t>
      </w:r>
      <w:r>
        <w:rPr>
          <w:rFonts w:ascii="Bodoni 72 Book" w:hAnsi="Bodoni 72 Book"/>
        </w:rPr>
        <w:t>, con Federico Barbierato, Pietro Redondi e Luca Cianco</w:t>
      </w:r>
    </w:p>
    <w:p w14:paraId="12C42EB5" w14:textId="77777777" w:rsidR="00F14BB6" w:rsidRPr="00212E7E" w:rsidRDefault="00000000" w:rsidP="00F75F4E">
      <w:pPr>
        <w:jc w:val="both"/>
        <w:rPr>
          <w:rFonts w:ascii="Bodoni 72 Book" w:hAnsi="Bodoni 72 Book"/>
        </w:rPr>
      </w:pPr>
      <w:r>
        <w:rPr>
          <w:rFonts w:ascii="Bodoni 72 Book" w:hAnsi="Bodoni 72 Book"/>
        </w:rPr>
        <w:t xml:space="preserve">6 marzo 2014, Salerno, Università degli Studi, seminario </w:t>
      </w:r>
      <w:r>
        <w:rPr>
          <w:rFonts w:ascii="Bodoni 72 Book" w:hAnsi="Bodoni 72 Book"/>
          <w:i/>
        </w:rPr>
        <w:t>A partire da Luigi Amabile. La storia come memoria</w:t>
      </w:r>
      <w:r>
        <w:rPr>
          <w:rFonts w:ascii="Bodoni 72 Book" w:hAnsi="Bodoni 72 Book"/>
        </w:rPr>
        <w:t xml:space="preserve">, intervento </w:t>
      </w:r>
      <w:r>
        <w:rPr>
          <w:rFonts w:ascii="Bodoni 72 Book" w:hAnsi="Bodoni 72 Book"/>
          <w:i/>
        </w:rPr>
        <w:t>Valdismo Mediterraneo. Tra centro e periferia: sulla storia moderna dei Valdesi di Calabria</w:t>
      </w:r>
      <w:r>
        <w:rPr>
          <w:rFonts w:ascii="Bodoni 72 Book" w:hAnsi="Bodoni 72 Book"/>
        </w:rPr>
        <w:t>.</w:t>
      </w:r>
    </w:p>
    <w:p w14:paraId="0B4096B8" w14:textId="77777777" w:rsidR="00F14BB6" w:rsidRPr="00212E7E" w:rsidRDefault="00000000" w:rsidP="00F75F4E">
      <w:pPr>
        <w:jc w:val="both"/>
        <w:rPr>
          <w:rFonts w:ascii="Bodoni 72 Book" w:hAnsi="Bodoni 72 Book"/>
        </w:rPr>
      </w:pPr>
      <w:r>
        <w:rPr>
          <w:rFonts w:ascii="Bodoni 72 Book" w:hAnsi="Bodoni 72 Book"/>
        </w:rPr>
        <w:t xml:space="preserve">16 gennaio 2014, Roma, Università La Sapienza, Seminario di studi </w:t>
      </w:r>
      <w:r>
        <w:rPr>
          <w:rFonts w:ascii="Bodoni 72 Book" w:hAnsi="Bodoni 72 Book"/>
          <w:i/>
        </w:rPr>
        <w:t>Mediatori e agenti di transfer culturali nell’Europa della prima Età moderna</w:t>
      </w:r>
      <w:r>
        <w:rPr>
          <w:rFonts w:ascii="Bodoni 72 Book" w:hAnsi="Bodoni 72 Book"/>
        </w:rPr>
        <w:t xml:space="preserve">, Dipartimento di Storia Culture Religioni. Relazione </w:t>
      </w:r>
      <w:r>
        <w:rPr>
          <w:rFonts w:ascii="Bodoni 72 Book" w:hAnsi="Bodoni 72 Book"/>
          <w:i/>
        </w:rPr>
        <w:t>Microarticolazioni e transfer culturali nel dissenso religioso di Età moderna: il caso veneziano</w:t>
      </w:r>
      <w:r>
        <w:rPr>
          <w:rFonts w:ascii="Bodoni 72 Book" w:hAnsi="Bodoni 72 Book"/>
        </w:rPr>
        <w:t>.</w:t>
      </w:r>
    </w:p>
    <w:p w14:paraId="47E2D6D4" w14:textId="77777777" w:rsidR="003C2B0E" w:rsidRPr="00212E7E" w:rsidRDefault="00000000" w:rsidP="00F75F4E">
      <w:pPr>
        <w:jc w:val="both"/>
        <w:rPr>
          <w:rFonts w:ascii="Bodoni 72 Book" w:hAnsi="Bodoni 72 Book"/>
        </w:rPr>
      </w:pPr>
      <w:r>
        <w:rPr>
          <w:rFonts w:ascii="Bodoni 72 Book" w:hAnsi="Bodoni 72 Book"/>
        </w:rPr>
        <w:t xml:space="preserve">17–18 ottobre 2013, Roma, Sapienza Università di Roma, Seminario sulla storia dell’Inquisizione: presentazione delle attività di ricerca di EMoDiR con l’intervento </w:t>
      </w:r>
      <w:r>
        <w:rPr>
          <w:rFonts w:ascii="Bodoni 72 Book" w:hAnsi="Bodoni 72 Book"/>
          <w:i/>
          <w:iCs/>
        </w:rPr>
        <w:t>A che punto è la storia dell’Inquisizione in Italia?</w:t>
      </w:r>
      <w:r>
        <w:rPr>
          <w:rFonts w:ascii="Bodoni 72 Book" w:hAnsi="Bodoni 72 Book"/>
        </w:rPr>
        <w:t>.</w:t>
      </w:r>
    </w:p>
    <w:p w14:paraId="64584F84" w14:textId="77777777" w:rsidR="003C2B0E" w:rsidRPr="00212E7E" w:rsidRDefault="00000000" w:rsidP="00F75F4E">
      <w:pPr>
        <w:jc w:val="both"/>
        <w:rPr>
          <w:rFonts w:ascii="Bodoni 72 Book" w:hAnsi="Bodoni 72 Book"/>
        </w:rPr>
      </w:pPr>
      <w:r>
        <w:rPr>
          <w:rFonts w:ascii="Bodoni 72 Book" w:hAnsi="Bodoni 72 Book"/>
        </w:rPr>
        <w:t>11–14 settembre 2013, Istanbul, Artifacts, Culture and Identity: intervento Expressing Disbelief. Material Objects and Antireligious Profanations in Early Modern Italy.</w:t>
      </w:r>
    </w:p>
    <w:p w14:paraId="2AEF6641" w14:textId="77777777" w:rsidR="00F14BB6" w:rsidRPr="00212E7E" w:rsidRDefault="00000000" w:rsidP="00F75F4E">
      <w:pPr>
        <w:jc w:val="both"/>
        <w:rPr>
          <w:rFonts w:ascii="Bodoni 72 Book" w:hAnsi="Bodoni 72 Book"/>
        </w:rPr>
      </w:pPr>
      <w:r>
        <w:rPr>
          <w:rFonts w:ascii="Bodoni 72 Book" w:hAnsi="Bodoni 72 Book"/>
        </w:rPr>
        <w:t>4–6 aprile 2013, San Diego, Annual Meeting of Renaissance Society of America (RSA), organizzazione del panel Anonymous, Pseudonymous, and Clandestine Circulation of Heterodox Texts and Ideas in Early Modern Europe (EMoDiR). Relazione su Speaking, Reading, and Writing – Sometimes Printing: Aspects of Venetian Unbelief in the Seventeenth and Eighteenth Centuries</w:t>
      </w:r>
    </w:p>
    <w:p w14:paraId="3D328349" w14:textId="77777777" w:rsidR="00F14BB6" w:rsidRPr="00212E7E" w:rsidRDefault="00000000" w:rsidP="00F75F4E">
      <w:pPr>
        <w:jc w:val="both"/>
        <w:rPr>
          <w:rFonts w:ascii="Bodoni 72 Book" w:hAnsi="Bodoni 72 Book"/>
        </w:rPr>
      </w:pPr>
      <w:r>
        <w:rPr>
          <w:rFonts w:ascii="Bodoni 72 Book" w:hAnsi="Bodoni 72 Book"/>
        </w:rPr>
        <w:lastRenderedPageBreak/>
        <w:t xml:space="preserve">17 gennaio 2013, Verona. Seminario </w:t>
      </w:r>
      <w:r>
        <w:rPr>
          <w:rFonts w:ascii="Bodoni 72 Book" w:hAnsi="Bodoni 72 Book"/>
          <w:i/>
        </w:rPr>
        <w:t>Il “libro dei libri” fra Medioevo ed Età moderna. Usi, ricezione, circolazione</w:t>
      </w:r>
      <w:r>
        <w:rPr>
          <w:rFonts w:ascii="Bodoni 72 Book" w:hAnsi="Bodoni 72 Book"/>
        </w:rPr>
        <w:t xml:space="preserve">. Relazione: </w:t>
      </w:r>
      <w:r>
        <w:rPr>
          <w:rFonts w:ascii="Bodoni 72 Book" w:hAnsi="Bodoni 72 Book"/>
          <w:i/>
        </w:rPr>
        <w:t>Clandestinità bibliche. Usi e circolazione della Bibbia in volgare nell’Italia moderna</w:t>
      </w:r>
      <w:r>
        <w:rPr>
          <w:rFonts w:ascii="Bodoni 72 Book" w:hAnsi="Bodoni 72 Book"/>
        </w:rPr>
        <w:t>.</w:t>
      </w:r>
    </w:p>
    <w:p w14:paraId="55E35FC9" w14:textId="77777777" w:rsidR="00F14BB6" w:rsidRPr="00212E7E" w:rsidRDefault="00000000" w:rsidP="00F75F4E">
      <w:pPr>
        <w:jc w:val="both"/>
        <w:rPr>
          <w:rFonts w:ascii="Bodoni 72 Book" w:hAnsi="Bodoni 72 Book"/>
        </w:rPr>
      </w:pPr>
      <w:r>
        <w:rPr>
          <w:rFonts w:ascii="Bodoni 72 Book" w:hAnsi="Bodoni 72 Book"/>
        </w:rPr>
        <w:t xml:space="preserve">31 ottobre 2012, Abano Terme. Convegno </w:t>
      </w:r>
      <w:r>
        <w:rPr>
          <w:rFonts w:ascii="Bodoni 72 Book" w:hAnsi="Bodoni 72 Book"/>
          <w:i/>
        </w:rPr>
        <w:t>Sotto il segno di Pietro d’Abano</w:t>
      </w:r>
      <w:r>
        <w:rPr>
          <w:rFonts w:ascii="Bodoni 72 Book" w:hAnsi="Bodoni 72 Book"/>
        </w:rPr>
        <w:t xml:space="preserve">. Relazione: </w:t>
      </w:r>
      <w:r>
        <w:rPr>
          <w:rFonts w:ascii="Bodoni 72 Book" w:hAnsi="Bodoni 72 Book"/>
          <w:i/>
        </w:rPr>
        <w:t>Pietro d’Abano, Salomone e gli altri. Circolazione e usi dei libri di magia nella Repubblica di Venezia nei secoli XVI-XVIII</w:t>
      </w:r>
      <w:r>
        <w:rPr>
          <w:rFonts w:ascii="Bodoni 72 Book" w:hAnsi="Bodoni 72 Book"/>
        </w:rPr>
        <w:t>.</w:t>
      </w:r>
    </w:p>
    <w:p w14:paraId="0EDE7AD0" w14:textId="77777777" w:rsidR="00F14BB6" w:rsidRPr="00212E7E" w:rsidRDefault="00000000" w:rsidP="00F75F4E">
      <w:pPr>
        <w:jc w:val="both"/>
        <w:rPr>
          <w:rFonts w:ascii="Bodoni 72 Book" w:hAnsi="Bodoni 72 Book"/>
        </w:rPr>
      </w:pPr>
      <w:r>
        <w:rPr>
          <w:rFonts w:ascii="Bodoni 72 Book" w:hAnsi="Bodoni 72 Book"/>
        </w:rPr>
        <w:t>18–20 settembre 2012, Mainz, Johannes Gutenberg-Universität Mainz, FSP Historische Kulturwissenschaften / Research Unit Historical Cultural Sciences; Konferenz: Making Sense as a Cultural Practice - Historical Perspectives. Relazione su Political and religious scepticism in Early Modern Italy.</w:t>
      </w:r>
    </w:p>
    <w:p w14:paraId="081A3A68" w14:textId="77777777" w:rsidR="00F14BB6" w:rsidRPr="00212E7E" w:rsidRDefault="00000000" w:rsidP="00F75F4E">
      <w:pPr>
        <w:jc w:val="both"/>
        <w:rPr>
          <w:rFonts w:ascii="Bodoni 72 Book" w:hAnsi="Bodoni 72 Book"/>
        </w:rPr>
      </w:pPr>
      <w:r>
        <w:rPr>
          <w:rFonts w:ascii="Bodoni 72 Book" w:hAnsi="Bodoni 72 Book"/>
        </w:rPr>
        <w:t xml:space="preserve">22–24 marzo 2012, Washington DC, Annual Meeting of Renaissance Society of America (RSA), panel Early Modern religious Dissents: Conflicts and Plurality in Renaissance and Early Modern Europe (EMoDiR II). Relazione su </w:t>
      </w:r>
      <w:r>
        <w:rPr>
          <w:rFonts w:ascii="Bodoni 72 Book" w:hAnsi="Bodoni 72 Book"/>
          <w:i/>
          <w:iCs/>
        </w:rPr>
        <w:t>Popular Atheism and the Inquisition in Venice in the Seventeenth Century</w:t>
      </w:r>
      <w:r>
        <w:rPr>
          <w:rFonts w:ascii="Bodoni 72 Book" w:hAnsi="Bodoni 72 Book"/>
        </w:rPr>
        <w:t>.</w:t>
      </w:r>
    </w:p>
    <w:p w14:paraId="713F6E23" w14:textId="77777777" w:rsidR="00F14BB6" w:rsidRPr="00212E7E" w:rsidRDefault="00000000" w:rsidP="00F75F4E">
      <w:pPr>
        <w:jc w:val="both"/>
        <w:rPr>
          <w:rFonts w:ascii="Bodoni 72 Book" w:hAnsi="Bodoni 72 Book"/>
        </w:rPr>
      </w:pPr>
      <w:r>
        <w:rPr>
          <w:rFonts w:ascii="Bodoni 72 Book" w:hAnsi="Bodoni 72 Book"/>
        </w:rPr>
        <w:t xml:space="preserve">16 marzo 2012, Lazise (VR), Dogana veneta: conferenza con Gian Maria Varanini: </w:t>
      </w:r>
      <w:r>
        <w:rPr>
          <w:rFonts w:ascii="Bodoni 72 Book" w:hAnsi="Bodoni 72 Book"/>
          <w:i/>
          <w:iCs/>
        </w:rPr>
        <w:t>La dominazione veneziana sul Lago di Garda. La Dogana: fulcro commerciale e militare</w:t>
      </w:r>
    </w:p>
    <w:p w14:paraId="2971240F" w14:textId="77777777" w:rsidR="00F14BB6" w:rsidRPr="00212E7E" w:rsidRDefault="00000000" w:rsidP="00F75F4E">
      <w:pPr>
        <w:jc w:val="both"/>
        <w:rPr>
          <w:rFonts w:ascii="Bodoni 72 Book" w:hAnsi="Bodoni 72 Book"/>
        </w:rPr>
      </w:pPr>
      <w:r>
        <w:rPr>
          <w:rFonts w:ascii="Bodoni 72 Book" w:hAnsi="Bodoni 72 Book"/>
        </w:rPr>
        <w:t xml:space="preserve">1 marzo 2012, Lugano, Biblioteca Salita dei Frati: Ciclo di conferenze su </w:t>
      </w:r>
      <w:r>
        <w:rPr>
          <w:rFonts w:ascii="Bodoni 72 Book" w:hAnsi="Bodoni 72 Book"/>
          <w:i/>
          <w:iCs/>
        </w:rPr>
        <w:t>Libro e censura dall'invenzione della stampa all'Ottocento</w:t>
      </w:r>
      <w:r>
        <w:rPr>
          <w:rFonts w:ascii="Bodoni 72 Book" w:hAnsi="Bodoni 72 Book"/>
        </w:rPr>
        <w:t xml:space="preserve">. Conferenza su </w:t>
      </w:r>
      <w:r>
        <w:rPr>
          <w:rFonts w:ascii="Bodoni 72 Book" w:hAnsi="Bodoni 72 Book"/>
          <w:i/>
          <w:iCs/>
        </w:rPr>
        <w:t>Censura e circolazione dei libri proibiti nella Repubblica di Venezia</w:t>
      </w:r>
    </w:p>
    <w:p w14:paraId="74812A23" w14:textId="77777777" w:rsidR="00F14BB6" w:rsidRPr="00212E7E" w:rsidRDefault="00000000" w:rsidP="00F75F4E">
      <w:pPr>
        <w:jc w:val="both"/>
        <w:rPr>
          <w:rFonts w:ascii="Bodoni 72 Book" w:hAnsi="Bodoni 72 Book"/>
        </w:rPr>
      </w:pPr>
      <w:r>
        <w:rPr>
          <w:rFonts w:ascii="Bodoni 72 Book" w:hAnsi="Bodoni 72 Book"/>
        </w:rPr>
        <w:t>17 febbraio 2012, Verona, organizzazione e partecipazione al Workshop EMoDiR: Voci di un’altra Europa. “Eresie”, miscredenza ed esperienze spirituali: un’analisi di rete in prospettiva transnazionale (secoli XVI-XVIII)</w:t>
      </w:r>
    </w:p>
    <w:p w14:paraId="1A3A86FD" w14:textId="77777777" w:rsidR="00F14BB6" w:rsidRPr="00212E7E" w:rsidRDefault="00000000" w:rsidP="00F75F4E">
      <w:pPr>
        <w:jc w:val="both"/>
        <w:rPr>
          <w:rFonts w:ascii="Bodoni 72 Book" w:hAnsi="Bodoni 72 Book"/>
        </w:rPr>
      </w:pPr>
      <w:r>
        <w:rPr>
          <w:rFonts w:ascii="Bodoni 72 Book" w:hAnsi="Bodoni 72 Book"/>
        </w:rPr>
        <w:t xml:space="preserve">12 dicembre 2011, GRIHL-EHESS, Paris, Séminaire </w:t>
      </w:r>
      <w:r>
        <w:rPr>
          <w:rFonts w:ascii="Bodoni 72 Book" w:hAnsi="Bodoni 72 Book"/>
          <w:i/>
          <w:iCs/>
        </w:rPr>
        <w:t>«Les limites de l'acceptable»</w:t>
      </w:r>
      <w:r>
        <w:rPr>
          <w:rFonts w:ascii="Bodoni 72 Book" w:hAnsi="Bodoni 72 Book"/>
        </w:rPr>
        <w:t xml:space="preserve">, paper: </w:t>
      </w:r>
      <w:r>
        <w:rPr>
          <w:rFonts w:ascii="Bodoni 72 Book" w:hAnsi="Bodoni 72 Book"/>
          <w:i/>
          <w:iCs/>
        </w:rPr>
        <w:t>Tolérer ce que l'on ne peut accepter. Blasphème et athéisme dans la pratique judiciaire de l'Inquisition romaine au XVIIe siècle.</w:t>
      </w:r>
    </w:p>
    <w:p w14:paraId="52595E91" w14:textId="77777777" w:rsidR="00F14BB6" w:rsidRPr="00212E7E" w:rsidRDefault="00000000" w:rsidP="00F75F4E">
      <w:pPr>
        <w:jc w:val="both"/>
        <w:rPr>
          <w:rFonts w:ascii="Bodoni 72 Book" w:hAnsi="Bodoni 72 Book"/>
        </w:rPr>
      </w:pPr>
      <w:r>
        <w:rPr>
          <w:rFonts w:ascii="Bodoni 72 Book" w:hAnsi="Bodoni 72 Book"/>
        </w:rPr>
        <w:t>24–26 marzo 2011, Montreal, Annual Meeting of Renaissance Society of America (RSA), panel Ambiguous Identities in Renaissance and Early Modern Europe: Jews, Crypto-Jews, and Nicodemites. Relazione su Jews, Magic and Cultural Hybridity in Early Modern Venice</w:t>
      </w:r>
    </w:p>
    <w:p w14:paraId="498DC587" w14:textId="77777777" w:rsidR="00F14BB6" w:rsidRPr="00212E7E" w:rsidRDefault="00000000" w:rsidP="00F75F4E">
      <w:pPr>
        <w:jc w:val="both"/>
        <w:rPr>
          <w:rFonts w:ascii="Bodoni 72 Book" w:hAnsi="Bodoni 72 Book"/>
        </w:rPr>
      </w:pPr>
      <w:r>
        <w:rPr>
          <w:rFonts w:ascii="Bodoni 72 Book" w:hAnsi="Bodoni 72 Book"/>
        </w:rPr>
        <w:t xml:space="preserve">15 marzo 2011, Roma, seminario di studio organizzato dal Dipartimento di Storia culture religioni, Sapienza Università di Roma. Relazione </w:t>
      </w:r>
      <w:r>
        <w:rPr>
          <w:rFonts w:ascii="Bodoni 72 Book" w:hAnsi="Bodoni 72 Book"/>
          <w:i/>
        </w:rPr>
        <w:t>Magia e religione: problemi di definizione</w:t>
      </w:r>
      <w:r>
        <w:rPr>
          <w:rFonts w:ascii="Bodoni 72 Book" w:hAnsi="Bodoni 72 Book"/>
        </w:rPr>
        <w:t>.</w:t>
      </w:r>
    </w:p>
    <w:p w14:paraId="5EDFB89D" w14:textId="77777777" w:rsidR="00F14BB6" w:rsidRPr="00212E7E" w:rsidRDefault="00000000" w:rsidP="00F75F4E">
      <w:pPr>
        <w:jc w:val="both"/>
        <w:rPr>
          <w:rFonts w:ascii="Bodoni 72 Book" w:hAnsi="Bodoni 72 Book"/>
        </w:rPr>
      </w:pPr>
      <w:r>
        <w:rPr>
          <w:rFonts w:ascii="Bodoni 72 Book" w:hAnsi="Bodoni 72 Book"/>
        </w:rPr>
        <w:t>4–5 marzo 2011, Roma, seminario Espacios de comunicación en la edad moderna. Perspectivas ítalo-españolas / Spazi della comunicazione nell’età moderna. Ricerche italo-spagnole, Escuela Española de Historia y Arqueología en Roma. Relazione Produzione, circolazione e lettura dei libri di magia nell’Italia moderna.</w:t>
      </w:r>
    </w:p>
    <w:p w14:paraId="47BA4071" w14:textId="77777777" w:rsidR="00F14BB6" w:rsidRPr="00212E7E" w:rsidRDefault="00000000" w:rsidP="00F75F4E">
      <w:pPr>
        <w:jc w:val="both"/>
        <w:rPr>
          <w:rFonts w:ascii="Bodoni 72 Book" w:hAnsi="Bodoni 72 Book"/>
        </w:rPr>
      </w:pPr>
      <w:r>
        <w:rPr>
          <w:rFonts w:ascii="Bodoni 72 Book" w:hAnsi="Bodoni 72 Book"/>
        </w:rPr>
        <w:t>17–19 novembre 2010, Padova, Venezia, Verona, convegno: Il Giornale dei Letterati d’Italia trecento anni dopo: scienza, storia, arte, identità. Relazione su Eterodossie e inquietudini libertine a Venezia fra Sei e Settecento</w:t>
      </w:r>
    </w:p>
    <w:p w14:paraId="4F470DFC" w14:textId="77777777" w:rsidR="00F14BB6" w:rsidRPr="00212E7E" w:rsidRDefault="00000000" w:rsidP="00F75F4E">
      <w:pPr>
        <w:jc w:val="both"/>
        <w:rPr>
          <w:rFonts w:ascii="Bodoni 72 Book" w:hAnsi="Bodoni 72 Book"/>
        </w:rPr>
      </w:pPr>
      <w:r>
        <w:rPr>
          <w:rFonts w:ascii="Bodoni 72 Book" w:hAnsi="Bodoni 72 Book"/>
        </w:rPr>
        <w:lastRenderedPageBreak/>
        <w:t xml:space="preserve">17 maggio 2010, Firenze, European University Institute, seminario su </w:t>
      </w:r>
      <w:r>
        <w:rPr>
          <w:rFonts w:ascii="Bodoni 72 Book" w:hAnsi="Bodoni 72 Book"/>
          <w:i/>
        </w:rPr>
        <w:t>La querelle des corps: meanings and practices in the making of European societies</w:t>
      </w:r>
      <w:r>
        <w:rPr>
          <w:rFonts w:ascii="Bodoni 72 Book" w:hAnsi="Bodoni 72 Book"/>
        </w:rPr>
        <w:t xml:space="preserve">. Relazione </w:t>
      </w:r>
      <w:r>
        <w:rPr>
          <w:rFonts w:ascii="Bodoni 72 Book" w:hAnsi="Bodoni 72 Book"/>
          <w:i/>
        </w:rPr>
        <w:t>Corpi come prove. Imputati e testimoni di fronte all’Inquisizione veneziana nel Seicento</w:t>
      </w:r>
      <w:r>
        <w:rPr>
          <w:rFonts w:ascii="Bodoni 72 Book" w:hAnsi="Bodoni 72 Book"/>
        </w:rPr>
        <w:t>.</w:t>
      </w:r>
    </w:p>
    <w:p w14:paraId="73F05BB4" w14:textId="77777777" w:rsidR="003C2B0E" w:rsidRPr="00212E7E" w:rsidRDefault="00000000" w:rsidP="00F75F4E">
      <w:pPr>
        <w:jc w:val="both"/>
        <w:rPr>
          <w:rFonts w:ascii="Bodoni 72 Book" w:hAnsi="Bodoni 72 Book"/>
        </w:rPr>
      </w:pPr>
      <w:r>
        <w:rPr>
          <w:rFonts w:ascii="Bodoni 72 Book" w:hAnsi="Bodoni 72 Book"/>
        </w:rPr>
        <w:t>11–12 marzo 2010, Cagliari, seminario di studi Ortodossie ed eterodossie in età moderna, organizzato dalle Facoltà di Lettere e Filosofia e di Scienze della Formazione dell’Università di Cagliari: relazione “Bis archibis chirieleison”. Circolazione di conoscenze e testi magici nella Venezia del Seicento.</w:t>
      </w:r>
    </w:p>
    <w:p w14:paraId="66FAFC74" w14:textId="77777777" w:rsidR="003C2B0E" w:rsidRPr="00212E7E" w:rsidRDefault="00000000" w:rsidP="00F75F4E">
      <w:pPr>
        <w:jc w:val="both"/>
        <w:rPr>
          <w:rFonts w:ascii="Bodoni 72 Book" w:hAnsi="Bodoni 72 Book"/>
        </w:rPr>
      </w:pPr>
      <w:r>
        <w:rPr>
          <w:rFonts w:ascii="Bodoni 72 Book" w:hAnsi="Bodoni 72 Book"/>
        </w:rPr>
        <w:t>12–13 febbraio 2010, Roma, seminario Seicento religioso. Ricerche su mistica, dottrine, strategie di governo, Dipartimento di Studi Storici, Geografici e Antropologici, Università degli Studi Roma Tre / Dipartimento di Storia, Università degli Studi di Parma: relazione Dissenso religioso e derive del misticismo nella Venezia del tardo Seicento, con Adelisa Malena.</w:t>
      </w:r>
    </w:p>
    <w:p w14:paraId="45B3D5EB" w14:textId="77777777" w:rsidR="00F14BB6" w:rsidRPr="00212E7E" w:rsidRDefault="00000000" w:rsidP="00F75F4E">
      <w:pPr>
        <w:jc w:val="both"/>
        <w:rPr>
          <w:rFonts w:ascii="Bodoni 72 Book" w:hAnsi="Bodoni 72 Book"/>
        </w:rPr>
      </w:pPr>
      <w:r>
        <w:rPr>
          <w:rFonts w:ascii="Bodoni 72 Book" w:hAnsi="Bodoni 72 Book"/>
        </w:rPr>
        <w:t xml:space="preserve">30 ottobre 2009, Oxford, Bodleian Library: Workshop on </w:t>
      </w:r>
      <w:r>
        <w:rPr>
          <w:rFonts w:ascii="Bodoni 72 Book" w:hAnsi="Bodoni 72 Book"/>
          <w:i/>
          <w:iCs/>
        </w:rPr>
        <w:t>The Impact, Use and Diffusion of Manuscripts</w:t>
      </w:r>
      <w:r>
        <w:rPr>
          <w:rFonts w:ascii="Bodoni 72 Book" w:hAnsi="Bodoni 72 Book"/>
        </w:rPr>
        <w:t xml:space="preserve">. Relazione su </w:t>
      </w:r>
      <w:r>
        <w:rPr>
          <w:rFonts w:ascii="Bodoni 72 Book" w:hAnsi="Bodoni 72 Book"/>
          <w:i/>
        </w:rPr>
        <w:t>Writing, reading, writing: scribal culture and magical texts in early modern Venice</w:t>
      </w:r>
      <w:r>
        <w:rPr>
          <w:rFonts w:ascii="Bodoni 72 Book" w:hAnsi="Bodoni 72 Book"/>
        </w:rPr>
        <w:t>.</w:t>
      </w:r>
    </w:p>
    <w:p w14:paraId="1F2261CE" w14:textId="77777777" w:rsidR="003C2B0E" w:rsidRPr="00212E7E" w:rsidRDefault="00000000" w:rsidP="00F75F4E">
      <w:pPr>
        <w:jc w:val="both"/>
        <w:rPr>
          <w:rFonts w:ascii="Bodoni 72 Book" w:hAnsi="Bodoni 72 Book"/>
        </w:rPr>
      </w:pPr>
      <w:r>
        <w:rPr>
          <w:rFonts w:ascii="Bodoni 72 Book" w:hAnsi="Bodoni 72 Book"/>
        </w:rPr>
        <w:t>17–19 novembre 2009, Padova, Università degli Studi di Padova, Scuola di Dottorato in Scienze storiche, seminario Culture in movimento. Trasmissioni di idee, esperienze, tecnologie dall’antichità all’età contemporanea: relazione Percorsi del dissenso religioso in Europa in età moderna.</w:t>
      </w:r>
    </w:p>
    <w:p w14:paraId="050ECF9E" w14:textId="77777777" w:rsidR="003C2B0E" w:rsidRPr="00212E7E" w:rsidRDefault="00000000" w:rsidP="00F75F4E">
      <w:pPr>
        <w:jc w:val="both"/>
        <w:rPr>
          <w:rFonts w:ascii="Bodoni 72 Book" w:hAnsi="Bodoni 72 Book"/>
        </w:rPr>
      </w:pPr>
      <w:r>
        <w:rPr>
          <w:rFonts w:ascii="Bodoni 72 Book" w:hAnsi="Bodoni 72 Book"/>
        </w:rPr>
        <w:t xml:space="preserve">5 giugno 2009, Verona, Università di Verona, seminario </w:t>
      </w:r>
      <w:r>
        <w:rPr>
          <w:rFonts w:ascii="Bodoni 72 Book" w:hAnsi="Bodoni 72 Book"/>
          <w:i/>
        </w:rPr>
        <w:t>Percorsi di vita religiosa femminile (medioevo-età moderna). Alcune ricerche</w:t>
      </w:r>
      <w:r>
        <w:rPr>
          <w:rFonts w:ascii="Bodoni 72 Book" w:hAnsi="Bodoni 72 Book"/>
        </w:rPr>
        <w:t xml:space="preserve">: relazione </w:t>
      </w:r>
      <w:r>
        <w:rPr>
          <w:rFonts w:ascii="Bodoni 72 Book" w:hAnsi="Bodoni 72 Book"/>
          <w:i/>
        </w:rPr>
        <w:t>Cecilia Sacrati e gli invisibili. Pensieri e visioni di una monaca fra Sei e Settecento</w:t>
      </w:r>
      <w:r>
        <w:rPr>
          <w:rFonts w:ascii="Bodoni 72 Book" w:hAnsi="Bodoni 72 Book"/>
        </w:rPr>
        <w:t>.</w:t>
      </w:r>
    </w:p>
    <w:p w14:paraId="243F8138" w14:textId="77777777" w:rsidR="003C2B0E" w:rsidRPr="00212E7E" w:rsidRDefault="00000000" w:rsidP="00F75F4E">
      <w:pPr>
        <w:jc w:val="both"/>
        <w:rPr>
          <w:rFonts w:ascii="Bodoni 72 Book" w:hAnsi="Bodoni 72 Book"/>
        </w:rPr>
      </w:pPr>
      <w:r>
        <w:rPr>
          <w:rFonts w:ascii="Bodoni 72 Book" w:hAnsi="Bodoni 72 Book"/>
        </w:rPr>
        <w:t xml:space="preserve">3 marzo 2009, Verona, Istituto veronese per la storia della Resistenza e dell’età contemporanea: conferenza </w:t>
      </w:r>
      <w:r>
        <w:rPr>
          <w:rFonts w:ascii="Bodoni 72 Book" w:hAnsi="Bodoni 72 Book"/>
          <w:i/>
        </w:rPr>
        <w:t>«Cineres combusti corporis». Furti sacrileghi e pratiche magiche nel veronese in età moderna</w:t>
      </w:r>
      <w:r>
        <w:rPr>
          <w:rFonts w:ascii="Bodoni 72 Book" w:hAnsi="Bodoni 72 Book"/>
        </w:rPr>
        <w:t>.</w:t>
      </w:r>
    </w:p>
    <w:p w14:paraId="334D0A40" w14:textId="77777777" w:rsidR="003C2B0E" w:rsidRPr="00212E7E" w:rsidRDefault="00000000" w:rsidP="00F75F4E">
      <w:pPr>
        <w:jc w:val="both"/>
        <w:rPr>
          <w:rFonts w:ascii="Bodoni 72 Book" w:hAnsi="Bodoni 72 Book"/>
        </w:rPr>
      </w:pPr>
      <w:r>
        <w:rPr>
          <w:rFonts w:ascii="Bodoni 72 Book" w:hAnsi="Bodoni 72 Book"/>
        </w:rPr>
        <w:t xml:space="preserve">14 febbraio 2009, Parigi, journée d’étude </w:t>
      </w:r>
      <w:r>
        <w:rPr>
          <w:rFonts w:ascii="Bodoni 72 Book" w:hAnsi="Bodoni 72 Book"/>
          <w:i/>
        </w:rPr>
        <w:t>Masculinité et “esprit fort” au début de l’époque moderne</w:t>
      </w:r>
      <w:r>
        <w:rPr>
          <w:rFonts w:ascii="Bodoni 72 Book" w:hAnsi="Bodoni 72 Book"/>
        </w:rPr>
        <w:t xml:space="preserve">, EHESS – GRIHL: relazione </w:t>
      </w:r>
      <w:r>
        <w:rPr>
          <w:rFonts w:ascii="Bodoni 72 Book" w:hAnsi="Bodoni 72 Book"/>
          <w:i/>
        </w:rPr>
        <w:t>«Alli homini è prohibita una cosa, a prencipi è permessa, alle donne sono prohibite altre cose». Imposture des religions, différences sociales et différences de genres à Venise aux XVIIe et XVIIIe siècles</w:t>
      </w:r>
      <w:r>
        <w:rPr>
          <w:rFonts w:ascii="Bodoni 72 Book" w:hAnsi="Bodoni 72 Book"/>
        </w:rPr>
        <w:t>.</w:t>
      </w:r>
    </w:p>
    <w:p w14:paraId="2D8F08FA" w14:textId="77777777" w:rsidR="003C2B0E" w:rsidRPr="00212E7E" w:rsidRDefault="00000000" w:rsidP="00F75F4E">
      <w:pPr>
        <w:jc w:val="both"/>
        <w:rPr>
          <w:rFonts w:ascii="Bodoni 72 Book" w:hAnsi="Bodoni 72 Book"/>
        </w:rPr>
      </w:pPr>
      <w:r>
        <w:rPr>
          <w:rFonts w:ascii="Bodoni 72 Book" w:hAnsi="Bodoni 72 Book"/>
        </w:rPr>
        <w:t xml:space="preserve">2 febbraio 2009, Ginevra, Institut d’histoire de la Réformation, Université de Genève, séminaire de recherche: </w:t>
      </w:r>
      <w:r>
        <w:rPr>
          <w:rFonts w:ascii="Bodoni 72 Book" w:hAnsi="Bodoni 72 Book"/>
          <w:i/>
        </w:rPr>
        <w:t>Libertins, irréligieux, hétérodoxes et mal-pensants à Venise entre le XVIIe et le XVIIIe siècle</w:t>
      </w:r>
      <w:r>
        <w:rPr>
          <w:rFonts w:ascii="Bodoni 72 Book" w:hAnsi="Bodoni 72 Book"/>
        </w:rPr>
        <w:t>.</w:t>
      </w:r>
    </w:p>
    <w:p w14:paraId="63581C7C" w14:textId="77777777" w:rsidR="003C2B0E" w:rsidRPr="00212E7E" w:rsidRDefault="00000000" w:rsidP="00F75F4E">
      <w:pPr>
        <w:jc w:val="both"/>
        <w:rPr>
          <w:rFonts w:ascii="Bodoni 72 Book" w:hAnsi="Bodoni 72 Book"/>
        </w:rPr>
      </w:pPr>
      <w:r>
        <w:rPr>
          <w:rFonts w:ascii="Bodoni 72 Book" w:hAnsi="Bodoni 72 Book"/>
        </w:rPr>
        <w:t xml:space="preserve">2009, Leeds, </w:t>
      </w:r>
      <w:r>
        <w:rPr>
          <w:rFonts w:ascii="Bodoni 72 Book" w:hAnsi="Bodoni 72 Book"/>
          <w:i/>
        </w:rPr>
        <w:t>Venetian Seminar</w:t>
      </w:r>
      <w:r>
        <w:rPr>
          <w:rFonts w:ascii="Bodoni 72 Book" w:hAnsi="Bodoni 72 Book"/>
        </w:rPr>
        <w:t xml:space="preserve">: intervento </w:t>
      </w:r>
      <w:r>
        <w:rPr>
          <w:rFonts w:ascii="Bodoni 72 Book" w:hAnsi="Bodoni 72 Book"/>
          <w:i/>
        </w:rPr>
        <w:t>Libertinism, unbelief, and the Inquisition in Venice in the second half of the seventeenth century</w:t>
      </w:r>
      <w:r>
        <w:rPr>
          <w:rFonts w:ascii="Bodoni 72 Book" w:hAnsi="Bodoni 72 Book"/>
        </w:rPr>
        <w:t>.</w:t>
      </w:r>
    </w:p>
    <w:p w14:paraId="4649ADB1" w14:textId="77777777" w:rsidR="00F14BB6" w:rsidRPr="00212E7E" w:rsidRDefault="00000000" w:rsidP="00F75F4E">
      <w:pPr>
        <w:jc w:val="both"/>
        <w:rPr>
          <w:rFonts w:ascii="Bodoni 72 Book" w:hAnsi="Bodoni 72 Book"/>
        </w:rPr>
      </w:pPr>
      <w:r>
        <w:rPr>
          <w:rFonts w:ascii="Bodoni 72 Book" w:hAnsi="Bodoni 72 Book"/>
        </w:rPr>
        <w:t xml:space="preserve">23 ottobre 2008, Verona, Università degli Studi: convegno </w:t>
      </w:r>
      <w:r>
        <w:rPr>
          <w:rFonts w:ascii="Bodoni 72 Book" w:hAnsi="Bodoni 72 Book"/>
          <w:i/>
          <w:iCs/>
        </w:rPr>
        <w:t>Libri di cardinali, libri di eretici. Per rileggere il Cinquecento italiano, tra cultura e religione</w:t>
      </w:r>
      <w:r>
        <w:rPr>
          <w:rFonts w:ascii="Bodoni 72 Book" w:hAnsi="Bodoni 72 Book"/>
        </w:rPr>
        <w:t xml:space="preserve">, organizzato dai dipartimenti di Linguistica, letteratura e scienze della comunicazione e di Discipline storiche, artistiche, archeologiche e geografiche dell’Università di Verona. Relazione: </w:t>
      </w:r>
      <w:r>
        <w:rPr>
          <w:rFonts w:ascii="Bodoni 72 Book" w:hAnsi="Bodoni 72 Book"/>
          <w:i/>
        </w:rPr>
        <w:t>«Non contro la santa Chiesa ac fede». Produzioni, pratiche e riproduzioni degli scritti di magia nel tardo Cinquecento veneto</w:t>
      </w:r>
      <w:r>
        <w:rPr>
          <w:rFonts w:ascii="Bodoni 72 Book" w:hAnsi="Bodoni 72 Book"/>
        </w:rPr>
        <w:t>.</w:t>
      </w:r>
    </w:p>
    <w:p w14:paraId="139947AE" w14:textId="77777777" w:rsidR="00F14BB6" w:rsidRPr="00212E7E" w:rsidRDefault="00000000" w:rsidP="00F75F4E">
      <w:pPr>
        <w:jc w:val="both"/>
        <w:rPr>
          <w:rFonts w:ascii="Bodoni 72 Book" w:hAnsi="Bodoni 72 Book"/>
        </w:rPr>
      </w:pPr>
      <w:r>
        <w:rPr>
          <w:rFonts w:ascii="Bodoni 72 Book" w:hAnsi="Bodoni 72 Book"/>
        </w:rPr>
        <w:lastRenderedPageBreak/>
        <w:t>24–26 settembre 2008, Milano: convegno Libri per tutti. I generi editoriali di larga circolazione tra antico regime ed età contemporanea, organizzato da Fondazione Arnoldo e Alberto Mondadori e Università di Milano. Relazione su «Scritti da esercitare». Diffusione e usi dei libri di magia nell’Italia moderna</w:t>
      </w:r>
    </w:p>
    <w:p w14:paraId="7A5F92A8" w14:textId="77777777" w:rsidR="00F14BB6" w:rsidRPr="00212E7E" w:rsidRDefault="00000000" w:rsidP="00F75F4E">
      <w:pPr>
        <w:jc w:val="both"/>
        <w:rPr>
          <w:rFonts w:ascii="Bodoni 72 Book" w:hAnsi="Bodoni 72 Book"/>
        </w:rPr>
      </w:pPr>
      <w:r>
        <w:rPr>
          <w:rFonts w:ascii="Bodoni 72 Book" w:hAnsi="Bodoni 72 Book"/>
        </w:rPr>
        <w:t xml:space="preserve">26 maggio 2008, Firenze, European University Institute: workshop </w:t>
      </w:r>
      <w:r>
        <w:rPr>
          <w:rFonts w:ascii="Bodoni 72 Book" w:hAnsi="Bodoni 72 Book"/>
          <w:i/>
          <w:iCs/>
        </w:rPr>
        <w:t>Dissent and Dissimulation</w:t>
      </w:r>
      <w:r>
        <w:rPr>
          <w:rFonts w:ascii="Bodoni 72 Book" w:hAnsi="Bodoni 72 Book"/>
        </w:rPr>
        <w:t xml:space="preserve">. Relazione su </w:t>
      </w:r>
      <w:r>
        <w:rPr>
          <w:rFonts w:ascii="Bodoni 72 Book" w:hAnsi="Bodoni 72 Book"/>
          <w:i/>
        </w:rPr>
        <w:t>Espressioni della miscredenza e ateismo nella Venezia sei e settecentesca</w:t>
      </w:r>
      <w:r>
        <w:rPr>
          <w:rFonts w:ascii="Bodoni 72 Book" w:hAnsi="Bodoni 72 Book"/>
        </w:rPr>
        <w:t>.</w:t>
      </w:r>
    </w:p>
    <w:p w14:paraId="3F8A3CEE" w14:textId="77777777" w:rsidR="00F14BB6" w:rsidRPr="00212E7E" w:rsidRDefault="00000000" w:rsidP="00F75F4E">
      <w:pPr>
        <w:jc w:val="both"/>
        <w:rPr>
          <w:rFonts w:ascii="Bodoni 72 Book" w:hAnsi="Bodoni 72 Book"/>
        </w:rPr>
      </w:pPr>
      <w:r>
        <w:rPr>
          <w:rFonts w:ascii="Bodoni 72 Book" w:hAnsi="Bodoni 72 Book"/>
        </w:rPr>
        <w:t>21–22 aprile 2008, Cagliari: workshop Occulto/Manifesto, visibile/invisibile nei saperi dell’Età moderna, organizzato dall’Università di Cagliari. Relazione su Alchimia, scienza e segreti politici: una setta rosacrociana nel secondo Seicento veneto.</w:t>
      </w:r>
    </w:p>
    <w:p w14:paraId="355040B7" w14:textId="77777777" w:rsidR="00F14BB6" w:rsidRPr="00212E7E" w:rsidRDefault="00000000" w:rsidP="00F75F4E">
      <w:pPr>
        <w:jc w:val="both"/>
        <w:rPr>
          <w:rFonts w:ascii="Bodoni 72 Book" w:hAnsi="Bodoni 72 Book"/>
        </w:rPr>
      </w:pPr>
      <w:r>
        <w:rPr>
          <w:rFonts w:ascii="Bodoni 72 Book" w:hAnsi="Bodoni 72 Book"/>
        </w:rPr>
        <w:t>12–13 ottobre 2007, Palermo-Agrigento: convegno Il sistema imperiale spagnolo: dal centro alle periferie e viceversa. Nuove prospettive di ricerca, organizzato dall’Università di Palermo. Relazione su L’aristocrazia cremonese seicentesca. Fra crisi e mutamenti.</w:t>
      </w:r>
    </w:p>
    <w:p w14:paraId="62CF868B" w14:textId="77777777" w:rsidR="00F14BB6" w:rsidRPr="00212E7E" w:rsidRDefault="00000000" w:rsidP="00F75F4E">
      <w:pPr>
        <w:jc w:val="both"/>
        <w:rPr>
          <w:rFonts w:ascii="Bodoni 72 Book" w:hAnsi="Bodoni 72 Book"/>
        </w:rPr>
      </w:pPr>
      <w:r>
        <w:rPr>
          <w:rFonts w:ascii="Bodoni 72 Book" w:hAnsi="Bodoni 72 Book"/>
        </w:rPr>
        <w:t>3–4 ottobre 2007, Torino, seminario di studi In margine ai lavori sulle frontiere degli spazi sabaudi: un confronto fra metodi e storiografie, organizzato dall’Università di Torino presso l’Archivio di Stato.</w:t>
      </w:r>
    </w:p>
    <w:p w14:paraId="4E696913" w14:textId="77777777" w:rsidR="00F14BB6" w:rsidRPr="00212E7E" w:rsidRDefault="00000000" w:rsidP="00F75F4E">
      <w:pPr>
        <w:jc w:val="both"/>
        <w:rPr>
          <w:rFonts w:ascii="Bodoni 72 Book" w:hAnsi="Bodoni 72 Book"/>
        </w:rPr>
      </w:pPr>
      <w:r>
        <w:rPr>
          <w:rFonts w:ascii="Bodoni 72 Book" w:hAnsi="Bodoni 72 Book"/>
        </w:rPr>
        <w:t xml:space="preserve">10 maggio 2007, Torino, seminario-discussione sul volume </w:t>
      </w:r>
      <w:r>
        <w:rPr>
          <w:rFonts w:ascii="Bodoni 72 Book" w:hAnsi="Bodoni 72 Book"/>
          <w:i/>
        </w:rPr>
        <w:t>Politici e ateisti</w:t>
      </w:r>
      <w:r>
        <w:rPr>
          <w:rFonts w:ascii="Bodoni 72 Book" w:hAnsi="Bodoni 72 Book"/>
        </w:rPr>
        <w:t>, presso la Scuola di dottorato in studi storici dell’Università di Torino.</w:t>
      </w:r>
    </w:p>
    <w:p w14:paraId="3CF0CAEE" w14:textId="77777777" w:rsidR="00F14BB6" w:rsidRPr="00212E7E" w:rsidRDefault="00000000" w:rsidP="00F75F4E">
      <w:pPr>
        <w:jc w:val="both"/>
        <w:rPr>
          <w:rFonts w:ascii="Bodoni 72 Book" w:hAnsi="Bodoni 72 Book"/>
        </w:rPr>
      </w:pPr>
      <w:r>
        <w:rPr>
          <w:rFonts w:ascii="Bodoni 72 Book" w:hAnsi="Bodoni 72 Book"/>
        </w:rPr>
        <w:t xml:space="preserve">23 aprile 2007, Parigi, EHESS: seminario </w:t>
      </w:r>
      <w:r>
        <w:rPr>
          <w:rFonts w:ascii="Bodoni 72 Book" w:hAnsi="Bodoni 72 Book"/>
          <w:i/>
        </w:rPr>
        <w:t>Libertins, irréligieux, hétérodoxes et mal-pensants à Venise entre XVIIe et XVIIIe siècle</w:t>
      </w:r>
      <w:r>
        <w:rPr>
          <w:rFonts w:ascii="Bodoni 72 Book" w:hAnsi="Bodoni 72 Book"/>
        </w:rPr>
        <w:t xml:space="preserve">, nell’ambito dei cicli di incontri su </w:t>
      </w:r>
      <w:r>
        <w:rPr>
          <w:rFonts w:ascii="Bodoni 72 Book" w:hAnsi="Bodoni 72 Book"/>
          <w:i/>
        </w:rPr>
        <w:t>Pour une histoire de l’incrédulité à l’époque moderne</w:t>
      </w:r>
      <w:r>
        <w:rPr>
          <w:rFonts w:ascii="Bodoni 72 Book" w:hAnsi="Bodoni 72 Book"/>
        </w:rPr>
        <w:t xml:space="preserve"> (J.-P. Cavaillé) e </w:t>
      </w:r>
      <w:r>
        <w:rPr>
          <w:rFonts w:ascii="Bodoni 72 Book" w:hAnsi="Bodoni 72 Book"/>
          <w:i/>
        </w:rPr>
        <w:t>Parcours de l’incroyance, XVIe-XVIIIe siècle</w:t>
      </w:r>
      <w:r>
        <w:rPr>
          <w:rFonts w:ascii="Bodoni 72 Book" w:hAnsi="Bodoni 72 Book"/>
        </w:rPr>
        <w:t xml:space="preserve"> (Alain Mothu).</w:t>
      </w:r>
    </w:p>
    <w:p w14:paraId="7CA5DBCE" w14:textId="77777777" w:rsidR="00F14BB6" w:rsidRPr="00212E7E" w:rsidRDefault="00000000" w:rsidP="00F75F4E">
      <w:pPr>
        <w:jc w:val="both"/>
        <w:rPr>
          <w:rFonts w:ascii="Bodoni 72 Book" w:hAnsi="Bodoni 72 Book"/>
        </w:rPr>
      </w:pPr>
      <w:r>
        <w:rPr>
          <w:rFonts w:ascii="Bodoni 72 Book" w:hAnsi="Bodoni 72 Book"/>
        </w:rPr>
        <w:t xml:space="preserve">2006: partecipante al progetto di costruzione della base dati bio-bibliografica </w:t>
      </w:r>
      <w:r>
        <w:rPr>
          <w:rFonts w:ascii="Bodoni 72 Book" w:hAnsi="Bodoni 72 Book"/>
          <w:i/>
          <w:iCs/>
        </w:rPr>
        <w:t>Les Incrédules au début de l'époque moderne</w:t>
      </w:r>
      <w:r>
        <w:rPr>
          <w:rFonts w:ascii="Bodoni 72 Book" w:hAnsi="Bodoni 72 Book"/>
        </w:rPr>
        <w:t>, presso l’EHESS di Parigi, coordinatori J.-P. Cavaillé, M. Fogel, R. Descimon.</w:t>
      </w:r>
    </w:p>
    <w:p w14:paraId="01EE7BC1" w14:textId="77777777" w:rsidR="00F14BB6" w:rsidRPr="00212E7E" w:rsidRDefault="00000000" w:rsidP="00F75F4E">
      <w:pPr>
        <w:jc w:val="both"/>
        <w:rPr>
          <w:rFonts w:ascii="Bodoni 72 Book" w:hAnsi="Bodoni 72 Book"/>
        </w:rPr>
      </w:pPr>
      <w:r>
        <w:rPr>
          <w:rFonts w:ascii="Bodoni 72 Book" w:hAnsi="Bodoni 72 Book"/>
        </w:rPr>
        <w:t xml:space="preserve">24 settembre 2005: relatore al convegno della SISSCO “Cantieri di storia III”, con un intervento su </w:t>
      </w:r>
      <w:r>
        <w:rPr>
          <w:rFonts w:ascii="Bodoni 72 Book" w:hAnsi="Bodoni 72 Book"/>
          <w:i/>
          <w:iCs/>
        </w:rPr>
        <w:t>Organizzazione e problemi di un sito di comunicazione storiografica: il caso di Storiadivenezia.it.</w:t>
      </w:r>
    </w:p>
    <w:p w14:paraId="350E4FA4" w14:textId="77777777" w:rsidR="00F14BB6" w:rsidRPr="00212E7E" w:rsidRDefault="00000000" w:rsidP="00F75F4E">
      <w:pPr>
        <w:jc w:val="both"/>
        <w:rPr>
          <w:rFonts w:ascii="Bodoni 72 Book" w:hAnsi="Bodoni 72 Book"/>
        </w:rPr>
      </w:pPr>
      <w:r>
        <w:rPr>
          <w:rFonts w:ascii="Bodoni 72 Book" w:hAnsi="Bodoni 72 Book"/>
        </w:rPr>
        <w:t>12–14 maggio 2005: relatore al convegno internazionale di studi Tra scienza giuridica e sapere medico. Paolo Zacchia (1548–1659) e le origini della moderna medicina legale, organizzato dal Dipartimento di Discipline storiche, artistiche e geografiche e dal Dipartimento di Studi giuridici dell’Università di Verona, titolo dell’intervento: Il medico e l’inquisitore. Alcune note su medici e perizie mediche nel tribunale del Sant’Uffizio veneziano fra ‘600 e ‘700.</w:t>
      </w:r>
    </w:p>
    <w:p w14:paraId="011206B9" w14:textId="77777777" w:rsidR="00F14BB6" w:rsidRPr="00212E7E" w:rsidRDefault="00000000" w:rsidP="00F75F4E">
      <w:pPr>
        <w:jc w:val="both"/>
        <w:rPr>
          <w:rFonts w:ascii="Bodoni 72 Book" w:hAnsi="Bodoni 72 Book"/>
        </w:rPr>
      </w:pPr>
      <w:r>
        <w:rPr>
          <w:rFonts w:ascii="Bodoni 72 Book" w:hAnsi="Bodoni 72 Book"/>
        </w:rPr>
        <w:t>10–11 febbraio 2005: partecipazione alla Tavola rotonda Nuove tendenze nella storiografia modernistica / Neue Tendenzen in der Neuzeitforschung, coordinatori proff. Claudio Donati, Giovanni Muto, Mario Rosa, Luise Schorn-Schütte, Marcello Verga, tenuta a Trento presso il Centro per gli studi storici italo-germanici.</w:t>
      </w:r>
    </w:p>
    <w:p w14:paraId="2B989DE8" w14:textId="77777777" w:rsidR="00F14BB6" w:rsidRPr="00212E7E" w:rsidRDefault="00000000" w:rsidP="00F75F4E">
      <w:pPr>
        <w:jc w:val="both"/>
        <w:rPr>
          <w:rFonts w:ascii="Bodoni 72 Book" w:hAnsi="Bodoni 72 Book"/>
        </w:rPr>
      </w:pPr>
      <w:r>
        <w:rPr>
          <w:rFonts w:ascii="Bodoni 72 Book" w:hAnsi="Bodoni 72 Book"/>
        </w:rPr>
        <w:t xml:space="preserve">4 dicembre 2003: conferenza su </w:t>
      </w:r>
      <w:r>
        <w:rPr>
          <w:rFonts w:ascii="Bodoni 72 Book" w:hAnsi="Bodoni 72 Book"/>
          <w:i/>
          <w:iCs/>
        </w:rPr>
        <w:t>«L’Ottocento fra continuità e trasformazione: società, politica, cultura»</w:t>
      </w:r>
      <w:r>
        <w:rPr>
          <w:rFonts w:ascii="Bodoni 72 Book" w:hAnsi="Bodoni 72 Book"/>
        </w:rPr>
        <w:t>, organizzata dall’Università Popolare di Padova, Sala dello Studio teologico – Sant’Antonio.</w:t>
      </w:r>
    </w:p>
    <w:p w14:paraId="18EE97B0" w14:textId="77777777" w:rsidR="00F14BB6" w:rsidRPr="00212E7E" w:rsidRDefault="00000000" w:rsidP="00F75F4E">
      <w:pPr>
        <w:jc w:val="both"/>
        <w:rPr>
          <w:rFonts w:ascii="Bodoni 72 Book" w:hAnsi="Bodoni 72 Book"/>
        </w:rPr>
      </w:pPr>
      <w:r>
        <w:rPr>
          <w:rFonts w:ascii="Bodoni 72 Book" w:hAnsi="Bodoni 72 Book"/>
        </w:rPr>
        <w:lastRenderedPageBreak/>
        <w:t xml:space="preserve">16 aprile 2003, Verona, incontro su </w:t>
      </w:r>
      <w:r>
        <w:rPr>
          <w:rFonts w:ascii="Bodoni 72 Book" w:hAnsi="Bodoni 72 Book"/>
          <w:i/>
        </w:rPr>
        <w:t>Clavicula Salomonis e circolazione clandestina dei libri proibiti a Venezia fra ’600 e ’700</w:t>
      </w:r>
      <w:r>
        <w:rPr>
          <w:rFonts w:ascii="Bodoni 72 Book" w:hAnsi="Bodoni 72 Book"/>
        </w:rPr>
        <w:t>, nell’ambito del Seminario del Dottorato in Storia della Società europea, Dipartimento di discipline storiche, artistiche e geografiche dell’Università di Verona.</w:t>
      </w:r>
    </w:p>
    <w:p w14:paraId="143E0814" w14:textId="77777777" w:rsidR="00F14BB6" w:rsidRPr="00212E7E" w:rsidRDefault="00000000" w:rsidP="00F75F4E">
      <w:pPr>
        <w:jc w:val="both"/>
        <w:rPr>
          <w:rFonts w:ascii="Bodoni 72 Book" w:hAnsi="Bodoni 72 Book"/>
        </w:rPr>
      </w:pPr>
      <w:r>
        <w:rPr>
          <w:rFonts w:ascii="Bodoni 72 Book" w:hAnsi="Bodoni 72 Book"/>
        </w:rPr>
        <w:t xml:space="preserve">21 marzo 2003: Conferenza su </w:t>
      </w:r>
      <w:r>
        <w:rPr>
          <w:rFonts w:ascii="Bodoni 72 Book" w:hAnsi="Bodoni 72 Book"/>
          <w:i/>
          <w:iCs/>
        </w:rPr>
        <w:t>«Inquisitori, streghe e libri di magia nella Repubblica di Venezia nei secoli XVII e XVIII»</w:t>
      </w:r>
      <w:r>
        <w:rPr>
          <w:rFonts w:ascii="Bodoni 72 Book" w:hAnsi="Bodoni 72 Book"/>
        </w:rPr>
        <w:t xml:space="preserve">, nell’ambito del ciclo di conferenze </w:t>
      </w:r>
      <w:r>
        <w:rPr>
          <w:rFonts w:ascii="Bodoni 72 Book" w:hAnsi="Bodoni 72 Book"/>
          <w:i/>
          <w:iCs/>
        </w:rPr>
        <w:t>Inquisizione di Stato e Inquisizione religiosa nella Repubblica Veneta</w:t>
      </w:r>
      <w:r>
        <w:rPr>
          <w:rFonts w:ascii="Bodoni 72 Book" w:hAnsi="Bodoni 72 Book"/>
        </w:rPr>
        <w:t>, a cura del dott. Leonida Tedoldi (Università di Verona), tenuta alla Biblioteca Civica di Nogara (VR).</w:t>
      </w:r>
    </w:p>
    <w:p w14:paraId="2AC8ADE3" w14:textId="77777777" w:rsidR="00F14BB6" w:rsidRPr="00212E7E" w:rsidRDefault="00000000" w:rsidP="00F75F4E">
      <w:pPr>
        <w:jc w:val="both"/>
        <w:rPr>
          <w:rFonts w:ascii="Bodoni 72 Book" w:hAnsi="Bodoni 72 Book"/>
        </w:rPr>
      </w:pPr>
      <w:r>
        <w:rPr>
          <w:rFonts w:ascii="Bodoni 72 Book" w:hAnsi="Bodoni 72 Book"/>
        </w:rPr>
        <w:t xml:space="preserve">21 novembre 2002: partecipante alla Tavola rotonda sul volume di Jonathan Israel, </w:t>
      </w:r>
      <w:r>
        <w:rPr>
          <w:rFonts w:ascii="Bodoni 72 Book" w:hAnsi="Bodoni 72 Book"/>
          <w:i/>
          <w:iCs/>
        </w:rPr>
        <w:t>The Radical Enlightentment. Philosophy and the Making of Modernity 1650 – 1750</w:t>
      </w:r>
      <w:r>
        <w:rPr>
          <w:rFonts w:ascii="Bodoni 72 Book" w:hAnsi="Bodoni 72 Book"/>
        </w:rPr>
        <w:t>, Oxford University Press, Oxford 2001, Dipartimento di Studi Storici, Venezia, con la partecipazione, fra gli altri, di Jonathan Israel, Giuseppe Ricuperati, Edoardo Tortarolo, Vincenzo Ferrone, Paolo Ulvioni.</w:t>
      </w:r>
    </w:p>
    <w:p w14:paraId="6FC3ABA6" w14:textId="77777777" w:rsidR="00F14BB6" w:rsidRPr="00212E7E" w:rsidRDefault="00000000" w:rsidP="00F75F4E">
      <w:pPr>
        <w:jc w:val="both"/>
        <w:rPr>
          <w:rFonts w:ascii="Bodoni 72 Book" w:hAnsi="Bodoni 72 Book"/>
        </w:rPr>
      </w:pPr>
      <w:r>
        <w:rPr>
          <w:rFonts w:ascii="Bodoni 72 Book" w:hAnsi="Bodoni 72 Book"/>
        </w:rPr>
        <w:t xml:space="preserve">31 ottobre 2002: conferenza su </w:t>
      </w:r>
      <w:r>
        <w:rPr>
          <w:rFonts w:ascii="Bodoni 72 Book" w:hAnsi="Bodoni 72 Book"/>
          <w:i/>
          <w:iCs/>
        </w:rPr>
        <w:t>«L’età napoleonica in Italia»</w:t>
      </w:r>
      <w:r>
        <w:rPr>
          <w:rFonts w:ascii="Bodoni 72 Book" w:hAnsi="Bodoni 72 Book"/>
        </w:rPr>
        <w:t>, organizzata dall’Università Popolare di Padova, Sala dello Studio teologico – Sant’Antonio.</w:t>
      </w:r>
    </w:p>
    <w:p w14:paraId="409D011E" w14:textId="77777777" w:rsidR="00F14BB6" w:rsidRPr="00212E7E" w:rsidRDefault="00000000" w:rsidP="00F75F4E">
      <w:pPr>
        <w:jc w:val="both"/>
        <w:rPr>
          <w:rFonts w:ascii="Bodoni 72 Book" w:hAnsi="Bodoni 72 Book"/>
        </w:rPr>
      </w:pPr>
      <w:r>
        <w:rPr>
          <w:rFonts w:ascii="Bodoni 72 Book" w:hAnsi="Bodoni 72 Book"/>
        </w:rPr>
        <w:t>Giugno 2002: relatore alla Tavola rotonda internazionale Informare – Oggetti e metodi per lo studio della produzione e della circolazione dell’informazione nell’Europa moderna / Informer – Objets et méthodes pour l’étude de la production et de la circulation dans l’Europe moderne, organizzata da Centre Culturel Français de Milan - Universita Ca’Foscari di Venezia, Dipartimento di Studi Storici - Groupe de Recherche Interdisciplinaire sur l’histoire du Littéraire (CNRS/EHESS), Venezia 17–18 giugno 2002.</w:t>
      </w:r>
    </w:p>
    <w:p w14:paraId="6240BD14" w14:textId="77777777" w:rsidR="00F14BB6" w:rsidRPr="00212E7E" w:rsidRDefault="00000000" w:rsidP="00F75F4E">
      <w:pPr>
        <w:jc w:val="both"/>
        <w:rPr>
          <w:rFonts w:ascii="Bodoni 72 Book" w:hAnsi="Bodoni 72 Book"/>
        </w:rPr>
      </w:pPr>
      <w:r>
        <w:rPr>
          <w:rFonts w:ascii="Bodoni 72 Book" w:hAnsi="Bodoni 72 Book"/>
        </w:rPr>
        <w:t xml:space="preserve">Maggio 2001: Conferenza con il professor Paolo Ulvioni, </w:t>
      </w:r>
      <w:r>
        <w:rPr>
          <w:rFonts w:ascii="Bodoni 72 Book" w:hAnsi="Bodoni 72 Book"/>
          <w:i/>
          <w:iCs/>
        </w:rPr>
        <w:t>Cultura popolare cultura dotta a Venezia fra ‘600 e ‘700</w:t>
      </w:r>
      <w:r>
        <w:rPr>
          <w:rFonts w:ascii="Bodoni 72 Book" w:hAnsi="Bodoni 72 Book"/>
        </w:rPr>
        <w:t xml:space="preserve"> nell’ambito del corso di Storia moderna (prof. G.P. Romagnani) presso Dipartimento di Discipline Storiche, Università degli Studi di Verona.</w:t>
      </w:r>
    </w:p>
    <w:p w14:paraId="68A298A8" w14:textId="77777777" w:rsidR="00F14BB6" w:rsidRPr="00212E7E" w:rsidRDefault="00000000" w:rsidP="00F75F4E">
      <w:pPr>
        <w:jc w:val="both"/>
        <w:rPr>
          <w:rFonts w:ascii="Bodoni 72 Book" w:hAnsi="Bodoni 72 Book"/>
        </w:rPr>
      </w:pPr>
      <w:r>
        <w:rPr>
          <w:rFonts w:ascii="Bodoni 72 Book" w:hAnsi="Bodoni 72 Book"/>
        </w:rPr>
        <w:t xml:space="preserve">25 maggio 2001, Venezia, Fondazione Querini Stampalia – Dipartimento di Studi Storici, seminario </w:t>
      </w:r>
      <w:r>
        <w:rPr>
          <w:rFonts w:ascii="Bodoni 72 Book" w:hAnsi="Bodoni 72 Book"/>
          <w:i/>
        </w:rPr>
        <w:t>La guerra di Morea</w:t>
      </w:r>
      <w:r>
        <w:rPr>
          <w:rFonts w:ascii="Bodoni 72 Book" w:hAnsi="Bodoni 72 Book"/>
        </w:rPr>
        <w:t xml:space="preserve">, nell’ambito di </w:t>
      </w:r>
      <w:r>
        <w:rPr>
          <w:rFonts w:ascii="Bodoni 72 Book" w:hAnsi="Bodoni 72 Book"/>
          <w:i/>
        </w:rPr>
        <w:t>Venezia e il Mediterraneo</w:t>
      </w:r>
      <w:r>
        <w:rPr>
          <w:rFonts w:ascii="Bodoni 72 Book" w:hAnsi="Bodoni 72 Book"/>
        </w:rPr>
        <w:t xml:space="preserve">, intervento su </w:t>
      </w:r>
      <w:r>
        <w:rPr>
          <w:rFonts w:ascii="Bodoni 72 Book" w:hAnsi="Bodoni 72 Book"/>
          <w:i/>
          <w:iCs/>
        </w:rPr>
        <w:t>Immaginarsi la Guerra. La follia di fra’ Lelio Muneghina</w:t>
      </w:r>
    </w:p>
    <w:p w14:paraId="40C7508E" w14:textId="77777777" w:rsidR="00F14BB6" w:rsidRPr="00212E7E" w:rsidRDefault="00000000" w:rsidP="00F75F4E">
      <w:pPr>
        <w:jc w:val="both"/>
        <w:rPr>
          <w:rFonts w:ascii="Bodoni 72 Book" w:hAnsi="Bodoni 72 Book"/>
        </w:rPr>
      </w:pPr>
      <w:r>
        <w:rPr>
          <w:rFonts w:ascii="Bodoni 72 Book" w:hAnsi="Bodoni 72 Book"/>
        </w:rPr>
        <w:t>1999: relatore al convegno: I luoghi di produzione della cultura e dell’immaginario barocco, 21–23 ottobre 1999, promosso dall’Università per stranieri di Siena, Dipartimento di Scienze Umane</w:t>
      </w:r>
    </w:p>
    <w:p w14:paraId="396A242A" w14:textId="77777777" w:rsidR="00694D99" w:rsidRPr="00212E7E" w:rsidRDefault="00694D99" w:rsidP="00F75F4E">
      <w:pPr>
        <w:jc w:val="both"/>
        <w:rPr>
          <w:rFonts w:ascii="Bodoni 72 Book" w:hAnsi="Bodoni 72 Book"/>
          <w:sz w:val="28"/>
        </w:rPr>
      </w:pPr>
    </w:p>
    <w:p w14:paraId="37FA2B29" w14:textId="77777777" w:rsidR="00F14BB6" w:rsidRPr="00212E7E" w:rsidRDefault="00000000" w:rsidP="00F75F4E">
      <w:pPr>
        <w:jc w:val="both"/>
        <w:rPr>
          <w:rFonts w:ascii="Bodoni 72 Book" w:hAnsi="Bodoni 72 Book"/>
          <w:b/>
          <w:bCs/>
        </w:rPr>
      </w:pPr>
      <w:r>
        <w:rPr>
          <w:rFonts w:ascii="Bodoni 72 Book" w:hAnsi="Bodoni 72 Book"/>
          <w:b/>
          <w:bCs/>
        </w:rPr>
        <w:t>Public engagement e terza missione (selezione)</w:t>
      </w:r>
    </w:p>
    <w:p w14:paraId="13569DD0" w14:textId="77777777" w:rsidR="00CF7B98" w:rsidRPr="00212E7E" w:rsidRDefault="00000000" w:rsidP="00F75F4E">
      <w:pPr>
        <w:jc w:val="both"/>
        <w:rPr>
          <w:rFonts w:ascii="Bodoni 72 Book" w:hAnsi="Bodoni 72 Book"/>
        </w:rPr>
      </w:pPr>
      <w:r>
        <w:rPr>
          <w:rFonts w:ascii="Bodoni 72 Book" w:hAnsi="Bodoni 72 Book"/>
        </w:rPr>
        <w:t>Selezione di attività di divulgazione, formazione pubblica, partecipazione a media e iniziative culturali rivolte a un pubblico non specialistico.</w:t>
      </w:r>
    </w:p>
    <w:p w14:paraId="7CF0E6D6" w14:textId="77777777" w:rsidR="00260D35" w:rsidRPr="00212E7E" w:rsidRDefault="00260D35" w:rsidP="00F75F4E">
      <w:pPr>
        <w:jc w:val="both"/>
        <w:rPr>
          <w:rFonts w:ascii="Bodoni 72 Book" w:hAnsi="Bodoni 72 Book"/>
        </w:rPr>
      </w:pPr>
    </w:p>
    <w:p w14:paraId="40D49B60" w14:textId="77777777" w:rsidR="00CF7B98" w:rsidRPr="00212E7E" w:rsidRDefault="00000000" w:rsidP="00F75F4E">
      <w:pPr>
        <w:jc w:val="both"/>
        <w:rPr>
          <w:rFonts w:ascii="Bodoni 72 Book" w:hAnsi="Bodoni 72 Book"/>
          <w:b/>
          <w:bCs/>
        </w:rPr>
      </w:pPr>
      <w:r>
        <w:rPr>
          <w:rFonts w:ascii="Bodoni 72 Book" w:hAnsi="Bodoni 72 Book"/>
          <w:b/>
          <w:bCs/>
        </w:rPr>
        <w:t>Incontri pubblici, conferenze, podcast e pubblicazioni divulgative</w:t>
      </w:r>
    </w:p>
    <w:p w14:paraId="2E3F4A5B" w14:textId="77777777" w:rsidR="0061365B" w:rsidRPr="00212E7E" w:rsidRDefault="00000000" w:rsidP="00F75F4E">
      <w:pPr>
        <w:pStyle w:val="p1"/>
        <w:jc w:val="both"/>
        <w:rPr>
          <w:rFonts w:ascii="Bodoni 72 Book" w:hAnsi="Bodoni 72 Book"/>
        </w:rPr>
      </w:pPr>
      <w:r>
        <w:rPr>
          <w:rFonts w:ascii="Bodoni 72 Book" w:hAnsi="Bodoni 72 Book"/>
        </w:rPr>
        <w:lastRenderedPageBreak/>
        <w:t xml:space="preserve">• 22 maggio 2026, Povegliano Veronese, Associazione ANTEAS–La Madonnina A.P.S., in coprogettazione con il Comune di Povegliano Veronese: conferenza </w:t>
      </w:r>
      <w:r>
        <w:rPr>
          <w:rFonts w:ascii="Bodoni 72 Book" w:hAnsi="Bodoni 72 Book"/>
          <w:i/>
        </w:rPr>
        <w:t>«Voci, accuse e segreti. Dietro le quinte di un processo inquisitoriale»</w:t>
      </w:r>
      <w:r>
        <w:rPr>
          <w:rFonts w:ascii="Bodoni 72 Book" w:hAnsi="Bodoni 72 Book"/>
        </w:rPr>
        <w:t>.</w:t>
      </w:r>
    </w:p>
    <w:p w14:paraId="3759807A" w14:textId="77777777" w:rsidR="00260D35" w:rsidRPr="00212E7E" w:rsidRDefault="00260D35" w:rsidP="00F75F4E">
      <w:pPr>
        <w:pStyle w:val="p1"/>
        <w:jc w:val="both"/>
        <w:rPr>
          <w:rFonts w:ascii="Bodoni 72 Book" w:hAnsi="Bodoni 72 Book"/>
        </w:rPr>
      </w:pPr>
      <w:r>
        <w:rPr>
          <w:rFonts w:ascii="Bodoni 72 Book" w:hAnsi="Bodoni 72 Book"/>
        </w:rPr>
        <w:t>• 24 aprile 2026, Fiesso d’Artico (VE), Centro Parrocchiale Domus, ciclo «Mille anni di Fiesso. Clero e comunità tra medioevo ed età moderna»: intervento «Preti di campagna e anime irrequiete. Clero locale e vita religiosa tra Venezia e Padova in età moderna».</w:t>
      </w:r>
    </w:p>
    <w:p w14:paraId="7FA2908C" w14:textId="77777777" w:rsidR="00260D35" w:rsidRPr="00212E7E" w:rsidRDefault="00260D35" w:rsidP="00F75F4E">
      <w:pPr>
        <w:pStyle w:val="p1"/>
        <w:jc w:val="both"/>
        <w:rPr>
          <w:rFonts w:ascii="Bodoni 72 Book" w:hAnsi="Bodoni 72 Book"/>
        </w:rPr>
      </w:pPr>
      <w:r>
        <w:rPr>
          <w:rFonts w:ascii="Bodoni 72 Book" w:hAnsi="Bodoni 72 Book"/>
        </w:rPr>
        <w:t xml:space="preserve">• 8 marzo 2026, intervista per il podcast internazionale Glitch Bottle, “Venetian Inquisition &amp; Books of Magic”, con Joseph H. Peterson, dedicata ai temi dell’Inquisizione veneziana, della magia e della circolazione dei libri proibiti. </w:t>
      </w:r>
      <w:hyperlink r:id="rId9" w:history="1">
        <w:r>
          <w:rPr>
            <w:rStyle w:val="Collegamentoipertestuale"/>
            <w:rFonts w:ascii="Bodoni 72 Book" w:hAnsi="Bodoni 72 Book"/>
          </w:rPr>
          <w:t>https://youtu.be/S4UsPUCgkNk</w:t>
        </w:r>
      </w:hyperlink>
    </w:p>
    <w:p w14:paraId="1A904EF6" w14:textId="77777777" w:rsidR="00260D35" w:rsidRPr="00212E7E" w:rsidRDefault="00260D35" w:rsidP="00F75F4E">
      <w:pPr>
        <w:pStyle w:val="p1"/>
        <w:jc w:val="both"/>
        <w:rPr>
          <w:rFonts w:ascii="Bodoni 72 Book" w:hAnsi="Bodoni 72 Book"/>
        </w:rPr>
      </w:pPr>
      <w:r>
        <w:rPr>
          <w:rFonts w:ascii="Bodoni 72 Book" w:hAnsi="Bodoni 72 Book"/>
        </w:rPr>
        <w:t>• 25 febbraio 2026, Verona, CTG La Fenice – Soc. Coop. Sociale “Al Calmiere”: conferenza «Malefici, malefiche e inquisitori. La società veneta e la magia in età moderna».</w:t>
      </w:r>
    </w:p>
    <w:p w14:paraId="2D31EFD6" w14:textId="77777777" w:rsidR="00260D35" w:rsidRPr="00212E7E" w:rsidRDefault="00260D35" w:rsidP="00F75F4E">
      <w:pPr>
        <w:pStyle w:val="p1"/>
        <w:jc w:val="both"/>
        <w:rPr>
          <w:rFonts w:ascii="Bodoni 72 Book" w:hAnsi="Bodoni 72 Book"/>
        </w:rPr>
      </w:pPr>
      <w:r>
        <w:rPr>
          <w:rFonts w:ascii="Bodoni 72 Book" w:hAnsi="Bodoni 72 Book"/>
        </w:rPr>
        <w:t>• 20 gennaio 2026, Verona, 45° Corso di Storia e Arte, CTG Verona – Itinerari Didattici: lezione «La società contadina veneta fra cultura materiale e miti».</w:t>
      </w:r>
    </w:p>
    <w:p w14:paraId="6FCAAE9E" w14:textId="77777777" w:rsidR="00260D35" w:rsidRPr="00212E7E" w:rsidRDefault="00260D35" w:rsidP="00F75F4E">
      <w:pPr>
        <w:pStyle w:val="p1"/>
        <w:jc w:val="both"/>
        <w:rPr>
          <w:rFonts w:ascii="Bodoni 72 Book" w:hAnsi="Bodoni 72 Book"/>
        </w:rPr>
      </w:pPr>
      <w:r>
        <w:rPr>
          <w:rFonts w:ascii="Bodoni 72 Book" w:hAnsi="Bodoni 72 Book"/>
        </w:rPr>
        <w:t>• a.a. 2025/2026, Università di Verona / CTG Verona, Corso di Storia e Arte: attività di formazione e divulgazione formalmente censita nell’offerta didattica di Ateneo.</w:t>
      </w:r>
    </w:p>
    <w:p w14:paraId="4D99E759" w14:textId="77777777" w:rsidR="00260D35" w:rsidRPr="00212E7E" w:rsidRDefault="00260D35" w:rsidP="00F75F4E">
      <w:pPr>
        <w:pStyle w:val="p1"/>
        <w:jc w:val="both"/>
        <w:rPr>
          <w:rFonts w:ascii="Bodoni 72 Book" w:hAnsi="Bodoni 72 Book"/>
        </w:rPr>
      </w:pPr>
      <w:r>
        <w:rPr>
          <w:rFonts w:ascii="Bodoni 72 Book" w:hAnsi="Bodoni 72 Book"/>
        </w:rPr>
        <w:t xml:space="preserve">• 12 novembre 2025, Università di Verona, Seminario permanente di Storia della Repubblica di Venezia: incontro pubblico di presentazione del volume </w:t>
      </w:r>
      <w:r>
        <w:rPr>
          <w:rFonts w:ascii="Bodoni 72 Book" w:hAnsi="Bodoni 72 Book"/>
          <w:i/>
          <w:iCs/>
        </w:rPr>
        <w:t>In the Room of the Circles</w:t>
      </w:r>
      <w:r>
        <w:rPr>
          <w:rFonts w:ascii="Bodoni 72 Book" w:hAnsi="Bodoni 72 Book"/>
        </w:rPr>
        <w:t>, con Irene Salvo.</w:t>
      </w:r>
    </w:p>
    <w:p w14:paraId="244D163A" w14:textId="77777777" w:rsidR="00260D35" w:rsidRPr="00212E7E" w:rsidRDefault="00260D35" w:rsidP="00F75F4E">
      <w:pPr>
        <w:pStyle w:val="p1"/>
        <w:jc w:val="both"/>
        <w:rPr>
          <w:rFonts w:ascii="Bodoni 72 Book" w:hAnsi="Bodoni 72 Book"/>
        </w:rPr>
      </w:pPr>
      <w:r>
        <w:rPr>
          <w:rFonts w:ascii="Bodoni 72 Book" w:hAnsi="Bodoni 72 Book"/>
        </w:rPr>
        <w:t xml:space="preserve">• 24 ottobre 2025, Università di Verona, Seminario permanente di Storia della Repubblica di Venezia: incontro pubblico di presentazione del volume </w:t>
      </w:r>
      <w:r>
        <w:rPr>
          <w:rFonts w:ascii="Bodoni 72 Book" w:hAnsi="Bodoni 72 Book"/>
          <w:i/>
          <w:iCs/>
        </w:rPr>
        <w:t>I Grimani di San Luca</w:t>
      </w:r>
      <w:r>
        <w:rPr>
          <w:rFonts w:ascii="Bodoni 72 Book" w:hAnsi="Bodoni 72 Book"/>
        </w:rPr>
        <w:t xml:space="preserve"> di Maria Adank.</w:t>
      </w:r>
    </w:p>
    <w:p w14:paraId="3C5A8131" w14:textId="77777777" w:rsidR="00260D35" w:rsidRPr="00212E7E" w:rsidRDefault="00260D35" w:rsidP="00F75F4E">
      <w:pPr>
        <w:pStyle w:val="p1"/>
        <w:jc w:val="both"/>
        <w:rPr>
          <w:rFonts w:ascii="Bodoni 72 Book" w:hAnsi="Bodoni 72 Book"/>
        </w:rPr>
      </w:pPr>
      <w:r>
        <w:rPr>
          <w:rFonts w:ascii="Bodoni 72 Book" w:hAnsi="Bodoni 72 Book"/>
        </w:rPr>
        <w:t>• 25 settembre 2025, Verona, Casa circondariale di Montorio: partecipazione alla Notte europea della ricerca, con presentazione delle proprie ricerche a un pubblico non accademico.</w:t>
      </w:r>
    </w:p>
    <w:p w14:paraId="771B11A2" w14:textId="77777777" w:rsidR="00260D35" w:rsidRPr="00212E7E" w:rsidRDefault="00260D35" w:rsidP="00F75F4E">
      <w:pPr>
        <w:pStyle w:val="p1"/>
        <w:jc w:val="both"/>
        <w:rPr>
          <w:rFonts w:ascii="Bodoni 72 Book" w:hAnsi="Bodoni 72 Book"/>
        </w:rPr>
      </w:pPr>
      <w:r>
        <w:rPr>
          <w:rFonts w:ascii="Bodoni 72 Book" w:hAnsi="Bodoni 72 Book"/>
        </w:rPr>
        <w:t xml:space="preserve">• 6 giugno 2024, Verona, Veronetta Contemporanea Festival, Seminario permanente di Storia della Repubblica di Venezia: incontro pubblico su </w:t>
      </w:r>
      <w:r>
        <w:rPr>
          <w:rFonts w:ascii="Bodoni 72 Book" w:hAnsi="Bodoni 72 Book"/>
          <w:i/>
          <w:iCs/>
        </w:rPr>
        <w:t>I morticani</w:t>
      </w:r>
      <w:r>
        <w:rPr>
          <w:rFonts w:ascii="Bodoni 72 Book" w:hAnsi="Bodoni 72 Book"/>
        </w:rPr>
        <w:t xml:space="preserve"> di Francesco Maino, con Francesco Maino e Giuseppe Sandrini.</w:t>
      </w:r>
    </w:p>
    <w:p w14:paraId="64807613" w14:textId="77777777" w:rsidR="00B05926" w:rsidRPr="00212E7E" w:rsidRDefault="00B05926" w:rsidP="00B05926">
      <w:pPr>
        <w:pStyle w:val="p1"/>
        <w:rPr>
          <w:rFonts w:ascii="Bodoni 72 Book" w:hAnsi="Bodoni 72 Book"/>
        </w:rPr>
      </w:pPr>
      <w:r>
        <w:rPr>
          <w:rFonts w:ascii="Bodoni 72 Book" w:hAnsi="Bodoni 72 Book"/>
        </w:rPr>
        <w:t xml:space="preserve">• 14 maggio 2023, Lonigo, Palazzo Pisani, iniziativa promossa da F.I.D.A.P.A. – Sezione di Lonigo e Città di Lonigo, Assessorato alla Cultura: conferenza </w:t>
      </w:r>
      <w:r>
        <w:rPr>
          <w:rFonts w:ascii="Bodoni 72 Book" w:hAnsi="Bodoni 72 Book"/>
          <w:i/>
          <w:iCs/>
        </w:rPr>
        <w:t>Stregoneria dal Medioevo all’epoca moderna: un percorso nella stregoneria europea in una prospettiva di genere</w:t>
      </w:r>
      <w:r>
        <w:rPr>
          <w:rFonts w:ascii="Bodoni 72 Book" w:hAnsi="Bodoni 72 Book"/>
        </w:rPr>
        <w:t>.</w:t>
      </w:r>
    </w:p>
    <w:p w14:paraId="2F3EAB44" w14:textId="77777777" w:rsidR="00260D35" w:rsidRPr="00212E7E" w:rsidRDefault="00260D35" w:rsidP="00F75F4E">
      <w:pPr>
        <w:pStyle w:val="p1"/>
        <w:jc w:val="both"/>
        <w:rPr>
          <w:rFonts w:ascii="Bodoni 72 Book" w:hAnsi="Bodoni 72 Book"/>
        </w:rPr>
      </w:pPr>
      <w:r>
        <w:rPr>
          <w:rFonts w:ascii="Bodoni 72 Book" w:hAnsi="Bodoni 72 Book"/>
        </w:rPr>
        <w:t xml:space="preserve">• 2023, partecipazione al docufilm di Mauro Vittorio Quattrina, </w:t>
      </w:r>
      <w:r>
        <w:rPr>
          <w:rFonts w:ascii="Bodoni 72 Book" w:hAnsi="Bodoni 72 Book"/>
          <w:i/>
          <w:iCs/>
        </w:rPr>
        <w:t>La vita nella pietra</w:t>
      </w:r>
      <w:r>
        <w:rPr>
          <w:rFonts w:ascii="Bodoni 72 Book" w:hAnsi="Bodoni 72 Book"/>
        </w:rPr>
        <w:t>, presentato alla Biennale Cinema 2023.</w:t>
      </w:r>
    </w:p>
    <w:p w14:paraId="123D2CEB" w14:textId="77777777" w:rsidR="0072385E" w:rsidRPr="00212E7E" w:rsidRDefault="00260D35" w:rsidP="0072385E">
      <w:pPr>
        <w:pStyle w:val="p1"/>
        <w:jc w:val="both"/>
        <w:rPr>
          <w:rFonts w:ascii="Bodoni 72 Book" w:hAnsi="Bodoni 72 Book"/>
        </w:rPr>
      </w:pPr>
      <w:r>
        <w:rPr>
          <w:rFonts w:ascii="Bodoni 72 Book" w:hAnsi="Bodoni 72 Book"/>
        </w:rPr>
        <w:t>• 11 novembre 2022, Verona, Fondazione Museo Miniscalchi-Erizzo, ciclo di conferenze «Ritratti di famiglia: gli Erizzo e l’immagine dell’aristocrazia a Venezia»: conferenza «L’aristocrazia a Venezia in età moderna».</w:t>
      </w:r>
    </w:p>
    <w:p w14:paraId="4FF0E559" w14:textId="77777777" w:rsidR="0072385E" w:rsidRPr="00212E7E" w:rsidRDefault="0072385E" w:rsidP="0072385E">
      <w:pPr>
        <w:pStyle w:val="p1"/>
        <w:jc w:val="both"/>
        <w:rPr>
          <w:rFonts w:ascii="Bodoni 72 Book" w:hAnsi="Bodoni 72 Book"/>
        </w:rPr>
      </w:pPr>
      <w:r>
        <w:rPr>
          <w:rFonts w:ascii="Bodoni 72 Book" w:hAnsi="Bodoni 72 Book"/>
        </w:rPr>
        <w:lastRenderedPageBreak/>
        <w:t>• 26 gennaio 2022, Venezia, podcast Nowtilus. Storie da una laguna urbana del 21esimo secolo, seconda stagione: partecipazione come ospite all’episodio Arrivi e partenze. Piccola mappa di migrazioni, esodi e desideri, con Chiara Zanardi, https://ocean-archive.org/view/2322</w:t>
      </w:r>
    </w:p>
    <w:p w14:paraId="679B6717" w14:textId="77777777" w:rsidR="00260D35" w:rsidRPr="00212E7E" w:rsidRDefault="00260D35" w:rsidP="00F75F4E">
      <w:pPr>
        <w:pStyle w:val="p1"/>
        <w:jc w:val="both"/>
        <w:rPr>
          <w:rFonts w:ascii="Bodoni 72 Book" w:hAnsi="Bodoni 72 Book"/>
        </w:rPr>
      </w:pPr>
      <w:r>
        <w:rPr>
          <w:rFonts w:ascii="Bodoni 72 Book" w:hAnsi="Bodoni 72 Book"/>
        </w:rPr>
        <w:t xml:space="preserve">• 20 agosto 2021, Venezia, </w:t>
      </w:r>
      <w:r>
        <w:rPr>
          <w:rFonts w:ascii="Bodoni 72 Book" w:hAnsi="Bodoni 72 Book"/>
          <w:i/>
          <w:iCs/>
        </w:rPr>
        <w:t>Cinema Galleggiante / Acque Sconosciute</w:t>
      </w:r>
      <w:r>
        <w:rPr>
          <w:rFonts w:ascii="Bodoni 72 Book" w:hAnsi="Bodoni 72 Book"/>
        </w:rPr>
        <w:t xml:space="preserve">: intervento </w:t>
      </w:r>
      <w:r>
        <w:rPr>
          <w:rFonts w:ascii="Bodoni 72 Book" w:hAnsi="Bodoni 72 Book"/>
          <w:i/>
          <w:iCs/>
        </w:rPr>
        <w:t>Gli influssi fortunati di questo libero cielo. Intrecci di persone, destini e culture nella Venezia di Età moderna</w:t>
      </w:r>
      <w:r>
        <w:rPr>
          <w:rFonts w:ascii="Bodoni 72 Book" w:hAnsi="Bodoni 72 Book"/>
        </w:rPr>
        <w:t>, presentato da Microclima.</w:t>
      </w:r>
    </w:p>
    <w:p w14:paraId="4FCEBC70" w14:textId="77777777" w:rsidR="00260D35" w:rsidRPr="00212E7E" w:rsidRDefault="00260D35" w:rsidP="00F75F4E">
      <w:pPr>
        <w:pStyle w:val="p1"/>
        <w:jc w:val="both"/>
        <w:rPr>
          <w:rFonts w:ascii="Bodoni 72 Book" w:hAnsi="Bodoni 72 Book"/>
        </w:rPr>
      </w:pPr>
      <w:r>
        <w:rPr>
          <w:rFonts w:ascii="Bodoni 72 Book" w:hAnsi="Bodoni 72 Book"/>
        </w:rPr>
        <w:t>• 9 novembre 2016, Velo Veronese, Università Popolare di Velo e Roverè: conferenza su inquisitori e streghe nella Repubblica di Venezia, nell’ambito del ciclo di incontri dell’Università Popolare.</w:t>
      </w:r>
    </w:p>
    <w:p w14:paraId="492001C8" w14:textId="77777777" w:rsidR="0072385E" w:rsidRPr="00212E7E" w:rsidRDefault="0072385E" w:rsidP="0072385E">
      <w:pPr>
        <w:pStyle w:val="p1"/>
        <w:rPr>
          <w:rFonts w:ascii="Bodoni 72 Book" w:hAnsi="Bodoni 72 Book"/>
        </w:rPr>
      </w:pPr>
      <w:r>
        <w:rPr>
          <w:rFonts w:ascii="Bodoni 72 Book" w:hAnsi="Bodoni 72 Book"/>
        </w:rPr>
        <w:t>• 23 ottobre 2016, Vittorio Veneto (TV), Teatro Da Ponte, proiezione pubblica del film «La spada e la fede»: partecipazione alla presentazione del film e del contesto storico con Mario Infelise (Università di Venezia) e Daria Perocco (Università di Venezia).</w:t>
      </w:r>
    </w:p>
    <w:p w14:paraId="6BF1417A" w14:textId="77777777" w:rsidR="00260D35" w:rsidRPr="00212E7E" w:rsidRDefault="00260D35" w:rsidP="00F75F4E">
      <w:pPr>
        <w:pStyle w:val="p1"/>
        <w:jc w:val="both"/>
        <w:rPr>
          <w:rFonts w:ascii="Bodoni 72 Book" w:hAnsi="Bodoni 72 Book"/>
        </w:rPr>
      </w:pPr>
      <w:r>
        <w:rPr>
          <w:rFonts w:ascii="Bodoni 72 Book" w:hAnsi="Bodoni 72 Book"/>
        </w:rPr>
        <w:t xml:space="preserve">• 30 settembre–2 ottobre 2016, Campiglia dei Berici / Orgiano / Pojana Maggiore, rassegna Venezia da Terra: intervento </w:t>
      </w:r>
      <w:r>
        <w:rPr>
          <w:rFonts w:ascii="Bodoni 72 Book" w:hAnsi="Bodoni 72 Book"/>
          <w:i/>
          <w:iCs/>
        </w:rPr>
        <w:t>Sedotti e seduttori dal Sant’Uffizio</w:t>
      </w:r>
      <w:r>
        <w:rPr>
          <w:rFonts w:ascii="Bodoni 72 Book" w:hAnsi="Bodoni 72 Book"/>
        </w:rPr>
        <w:t xml:space="preserve"> alla sala cinematografica, tenuto il 2 ottobre 2016 a Villa Pojana, con Giulia Morosini e Michele Gottardi.</w:t>
      </w:r>
    </w:p>
    <w:p w14:paraId="2169CDC6" w14:textId="77777777" w:rsidR="00260D35" w:rsidRPr="00212E7E" w:rsidRDefault="00260D35" w:rsidP="00F75F4E">
      <w:pPr>
        <w:pStyle w:val="p1"/>
        <w:jc w:val="both"/>
        <w:rPr>
          <w:rFonts w:ascii="Bodoni 72 Book" w:hAnsi="Bodoni 72 Book"/>
        </w:rPr>
      </w:pPr>
      <w:r>
        <w:rPr>
          <w:rFonts w:ascii="Bodoni 72 Book" w:hAnsi="Bodoni 72 Book"/>
        </w:rPr>
        <w:t xml:space="preserve">• novembre 2015, Verona, ciclo di incontri </w:t>
      </w:r>
      <w:r>
        <w:rPr>
          <w:rFonts w:ascii="Bodoni 72 Book" w:hAnsi="Bodoni 72 Book"/>
          <w:i/>
          <w:iCs/>
        </w:rPr>
        <w:t>Il gatto nell’occulto e nella superstizione</w:t>
      </w:r>
      <w:r>
        <w:rPr>
          <w:rFonts w:ascii="Bodoni 72 Book" w:hAnsi="Bodoni 72 Book"/>
        </w:rPr>
        <w:t>: interventi divulgativi in contesti pubblici.</w:t>
      </w:r>
    </w:p>
    <w:p w14:paraId="7307E058" w14:textId="77777777" w:rsidR="00260D35" w:rsidRPr="00212E7E" w:rsidRDefault="00260D35" w:rsidP="00F75F4E">
      <w:pPr>
        <w:pStyle w:val="p1"/>
        <w:jc w:val="both"/>
        <w:rPr>
          <w:rFonts w:ascii="Bodoni 72 Book" w:hAnsi="Bodoni 72 Book"/>
        </w:rPr>
      </w:pPr>
      <w:r>
        <w:rPr>
          <w:rFonts w:ascii="Bodoni 72 Book" w:hAnsi="Bodoni 72 Book"/>
        </w:rPr>
        <w:t xml:space="preserve">• 2015, Rai Cultura / Rai Storia: partecipazione come esperto alla puntata dedicata alla Repubblica di Venezia della serie </w:t>
      </w:r>
      <w:r>
        <w:rPr>
          <w:rFonts w:ascii="Bodoni 72 Book" w:hAnsi="Bodoni 72 Book"/>
          <w:i/>
          <w:iCs/>
        </w:rPr>
        <w:t>Potere e bellezza</w:t>
      </w:r>
      <w:r>
        <w:rPr>
          <w:rFonts w:ascii="Bodoni 72 Book" w:hAnsi="Bodoni 72 Book"/>
        </w:rPr>
        <w:t>, in onda dal 16 novembre 2015.</w:t>
      </w:r>
    </w:p>
    <w:p w14:paraId="103691BF" w14:textId="77777777" w:rsidR="00DB1714" w:rsidRPr="00212E7E" w:rsidRDefault="00DB1714" w:rsidP="00F75F4E">
      <w:pPr>
        <w:pStyle w:val="p1"/>
        <w:jc w:val="both"/>
        <w:rPr>
          <w:rFonts w:ascii="Bodoni 72 Book" w:hAnsi="Bodoni 72 Book"/>
        </w:rPr>
      </w:pPr>
      <w:r>
        <w:rPr>
          <w:rFonts w:ascii="Bodoni 72 Book" w:hAnsi="Bodoni 72 Book"/>
        </w:rPr>
        <w:t xml:space="preserve">• 27 novembre 2012, Venezia, Ca’ Rezzonico – Museo del Settecento Veneziano, ciclo di conferenze </w:t>
      </w:r>
      <w:r>
        <w:rPr>
          <w:rFonts w:ascii="Bodoni 72 Book" w:hAnsi="Bodoni 72 Book"/>
          <w:i/>
          <w:iCs/>
        </w:rPr>
        <w:t>Venezia ai tempi di Guardi</w:t>
      </w:r>
      <w:r>
        <w:rPr>
          <w:rFonts w:ascii="Bodoni 72 Book" w:hAnsi="Bodoni 72 Book"/>
        </w:rPr>
        <w:t xml:space="preserve">: conferenza </w:t>
      </w:r>
      <w:r>
        <w:rPr>
          <w:rFonts w:ascii="Bodoni 72 Book" w:hAnsi="Bodoni 72 Book"/>
          <w:i/>
          <w:iCs/>
        </w:rPr>
        <w:t>L’inquisitore e il cappellaio. Libri proibiti, massoni e libertini fra botteghe, campi e tribunali</w:t>
      </w:r>
    </w:p>
    <w:p w14:paraId="51B6EB20" w14:textId="77777777" w:rsidR="00DB1714" w:rsidRPr="00212E7E" w:rsidRDefault="00DB1714" w:rsidP="00F75F4E">
      <w:pPr>
        <w:jc w:val="both"/>
        <w:rPr>
          <w:rFonts w:ascii="Bodoni 72 Book" w:hAnsi="Bodoni 72 Book"/>
        </w:rPr>
      </w:pPr>
    </w:p>
    <w:p w14:paraId="716700B7" w14:textId="77777777" w:rsidR="00CF7B98" w:rsidRPr="00212E7E" w:rsidRDefault="00000000" w:rsidP="00F75F4E">
      <w:pPr>
        <w:jc w:val="both"/>
        <w:rPr>
          <w:rFonts w:ascii="Bodoni 72 Book" w:hAnsi="Bodoni 72 Book"/>
          <w:b/>
          <w:bCs/>
        </w:rPr>
      </w:pPr>
      <w:r>
        <w:rPr>
          <w:rFonts w:ascii="Bodoni 72 Book" w:hAnsi="Bodoni 72 Book"/>
          <w:b/>
          <w:bCs/>
        </w:rPr>
        <w:t>Pubblicazioni e curatele divulgative</w:t>
      </w:r>
    </w:p>
    <w:p w14:paraId="1793615F" w14:textId="77777777" w:rsidR="004F3A6F" w:rsidRPr="00212E7E" w:rsidRDefault="004F3A6F" w:rsidP="00F75F4E">
      <w:pPr>
        <w:pStyle w:val="p1"/>
        <w:jc w:val="both"/>
        <w:rPr>
          <w:rFonts w:ascii="Bodoni 72 Book" w:hAnsi="Bodoni 72 Book"/>
        </w:rPr>
      </w:pPr>
      <w:r>
        <w:rPr>
          <w:rFonts w:ascii="Bodoni 72 Book" w:hAnsi="Bodoni 72 Book"/>
        </w:rPr>
        <w:t xml:space="preserve">• 20 febbraio 2014, </w:t>
      </w:r>
      <w:r>
        <w:rPr>
          <w:rFonts w:ascii="Bodoni 72 Book" w:hAnsi="Bodoni 72 Book"/>
          <w:i/>
          <w:iCs/>
        </w:rPr>
        <w:t>Query</w:t>
      </w:r>
      <w:r>
        <w:rPr>
          <w:rFonts w:ascii="Bodoni 72 Book" w:hAnsi="Bodoni 72 Book"/>
        </w:rPr>
        <w:t xml:space="preserve"> / CICAP, n. 16: pubblicazione del contributo divulgativo </w:t>
      </w:r>
      <w:r>
        <w:rPr>
          <w:rFonts w:ascii="Bodoni 72 Book" w:hAnsi="Bodoni 72 Book"/>
          <w:i/>
          <w:iCs/>
        </w:rPr>
        <w:t>Laura Malipiero, professione strega</w:t>
      </w:r>
      <w:r>
        <w:rPr>
          <w:rFonts w:ascii="Bodoni 72 Book" w:hAnsi="Bodoni 72 Book"/>
        </w:rPr>
        <w:t>, dedicato al caso veneziano di una donna perseguita per stregoneria dal Sant’Uffizio.</w:t>
      </w:r>
    </w:p>
    <w:p w14:paraId="0C0B3AC7" w14:textId="77777777" w:rsidR="00AB366F" w:rsidRPr="00212E7E" w:rsidRDefault="00AB366F" w:rsidP="00F75F4E">
      <w:pPr>
        <w:pStyle w:val="p1"/>
        <w:jc w:val="both"/>
        <w:rPr>
          <w:rFonts w:ascii="Bodoni 72 Book" w:hAnsi="Bodoni 72 Book"/>
        </w:rPr>
      </w:pPr>
      <w:r>
        <w:rPr>
          <w:rFonts w:ascii="Bodoni 72 Book" w:hAnsi="Bodoni 72 Book"/>
        </w:rPr>
        <w:t>• dicembre 2012, The Venice International Foundation, newsletter, n. 27: curatela, con Cinzia Boscolo, dello speciale Editoria a Venezia nei secoli d’oro. Omaggio ad Aldo Manuzio; contributo personale Parole che tirano seco eserciti armati. La censura dal Cinquecento al Settecento; fascicolo con contributi di M. Zorzi, M. Giro, J. Clough, U. Fortis, E. Baldissera, D. D. Bryant, T. Plebani, P. Lucchi, G. Modena, L. Carnelos, C. De Michelis, S. Berra, A. Pagone, P. Giovine.</w:t>
      </w:r>
    </w:p>
    <w:p w14:paraId="25DA9FCA" w14:textId="77777777" w:rsidR="00260D35" w:rsidRPr="00212E7E" w:rsidRDefault="00260D35" w:rsidP="00F75F4E">
      <w:pPr>
        <w:pStyle w:val="p1"/>
        <w:jc w:val="both"/>
        <w:rPr>
          <w:rFonts w:ascii="Bodoni 72 Book" w:hAnsi="Bodoni 72 Book"/>
        </w:rPr>
      </w:pPr>
      <w:r>
        <w:rPr>
          <w:rFonts w:ascii="Bodoni 72 Book" w:hAnsi="Bodoni 72 Book"/>
        </w:rPr>
        <w:lastRenderedPageBreak/>
        <w:t>• 2001–2002, Venezia / Amsterdam, mostra Magia, alchimia, scienza dal ’400 al ’700: l’influsso di Ermete Trismegisto: curatela della sezione dedicata ai manoscritti di letteratura magica popolare.</w:t>
      </w:r>
    </w:p>
    <w:p w14:paraId="4F30C466" w14:textId="77777777" w:rsidR="00260D35" w:rsidRPr="00212E7E" w:rsidRDefault="00260D35" w:rsidP="00F75F4E">
      <w:pPr>
        <w:pStyle w:val="p2"/>
        <w:jc w:val="both"/>
        <w:rPr>
          <w:rFonts w:ascii="Bodoni 72 Book" w:hAnsi="Bodoni 72 Book"/>
        </w:rPr>
      </w:pPr>
    </w:p>
    <w:p w14:paraId="1CEB69DA" w14:textId="77777777" w:rsidR="00260D35" w:rsidRPr="00212E7E" w:rsidRDefault="00260D35" w:rsidP="00F75F4E">
      <w:pPr>
        <w:pStyle w:val="p1"/>
        <w:jc w:val="both"/>
        <w:rPr>
          <w:rFonts w:ascii="Bodoni 72 Book" w:hAnsi="Bodoni 72 Book"/>
          <w:b/>
          <w:bCs/>
        </w:rPr>
      </w:pPr>
      <w:r>
        <w:rPr>
          <w:rFonts w:ascii="Bodoni 72 Book" w:hAnsi="Bodoni 72 Book"/>
          <w:b/>
          <w:bCs/>
        </w:rPr>
        <w:t>Attività continuative</w:t>
      </w:r>
    </w:p>
    <w:p w14:paraId="0E48A026" w14:textId="77777777" w:rsidR="00260D35" w:rsidRPr="00212E7E" w:rsidRDefault="00260D35" w:rsidP="00F75F4E">
      <w:pPr>
        <w:pStyle w:val="p1"/>
        <w:jc w:val="both"/>
        <w:rPr>
          <w:rFonts w:ascii="Bodoni 72 Book" w:hAnsi="Bodoni 72 Book"/>
        </w:rPr>
      </w:pPr>
      <w:r>
        <w:rPr>
          <w:rFonts w:ascii="Bodoni 72 Book" w:hAnsi="Bodoni 72 Book"/>
        </w:rPr>
        <w:t>• Ideazione, curatela e partecipazione al Seminario permanente di Storia della Repubblica di Venezia dell’Università di Verona, con organizzazione di incontri pubblici e presentazioni di volumi.</w:t>
      </w:r>
    </w:p>
    <w:p w14:paraId="13347E04" w14:textId="77777777" w:rsidR="00260D35" w:rsidRPr="00212E7E" w:rsidRDefault="00260D35" w:rsidP="00F75F4E">
      <w:pPr>
        <w:pStyle w:val="p1"/>
        <w:jc w:val="both"/>
        <w:rPr>
          <w:rFonts w:ascii="Bodoni 72 Book" w:hAnsi="Bodoni 72 Book"/>
        </w:rPr>
      </w:pPr>
      <w:r>
        <w:rPr>
          <w:rFonts w:ascii="Bodoni 72 Book" w:hAnsi="Bodoni 72 Book"/>
        </w:rPr>
        <w:t>• Attività continuativa di divulgazione sul territorio veronese attraverso conferenze e lezioni per CTG Verona (Itinerari Didattici) e CTG La Fenice.</w:t>
      </w:r>
    </w:p>
    <w:p w14:paraId="5FD3195F" w14:textId="77777777" w:rsidR="00260D35" w:rsidRPr="00212E7E" w:rsidRDefault="00260D35" w:rsidP="00F75F4E">
      <w:pPr>
        <w:pStyle w:val="p1"/>
        <w:jc w:val="both"/>
        <w:rPr>
          <w:rFonts w:ascii="Bodoni 72 Book" w:hAnsi="Bodoni 72 Book"/>
        </w:rPr>
      </w:pPr>
      <w:r>
        <w:rPr>
          <w:rFonts w:ascii="Bodoni 72 Book" w:hAnsi="Bodoni 72 Book"/>
        </w:rPr>
        <w:t>• Povegliano Veronese: conferenza «Venezia e la terraferma fra giurisdizioni e buongoverno», promossa da realtà associative locali.</w:t>
      </w:r>
    </w:p>
    <w:p w14:paraId="40813B03" w14:textId="77777777" w:rsidR="00260D35" w:rsidRPr="00212E7E" w:rsidRDefault="00260D35" w:rsidP="00F75F4E">
      <w:pPr>
        <w:pStyle w:val="p1"/>
        <w:jc w:val="both"/>
        <w:rPr>
          <w:rFonts w:ascii="Bodoni 72 Book" w:hAnsi="Bodoni 72 Book"/>
        </w:rPr>
      </w:pPr>
      <w:r>
        <w:rPr>
          <w:rFonts w:ascii="Bodoni 72 Book" w:hAnsi="Bodoni 72 Book"/>
        </w:rPr>
        <w:t>• Partecipazione a eventi culturali e rassegne su temi di storia religiosa e delle credenze, anche in prospettiva divulgativa.</w:t>
      </w:r>
    </w:p>
    <w:p w14:paraId="38C1B257" w14:textId="77777777" w:rsidR="00694D99" w:rsidRPr="00212E7E" w:rsidRDefault="00694D99" w:rsidP="00F75F4E">
      <w:pPr>
        <w:jc w:val="both"/>
        <w:rPr>
          <w:rFonts w:ascii="Bodoni 72 Book" w:hAnsi="Bodoni 72 Book"/>
        </w:rPr>
      </w:pPr>
    </w:p>
    <w:p w14:paraId="79E37BAF" w14:textId="77777777" w:rsidR="00AE4987" w:rsidRPr="00212E7E" w:rsidRDefault="00AE4987" w:rsidP="00F75F4E">
      <w:pPr>
        <w:jc w:val="both"/>
        <w:rPr>
          <w:rFonts w:ascii="Bodoni 72 Book" w:hAnsi="Bodoni 72 Book"/>
        </w:rPr>
      </w:pPr>
    </w:p>
    <w:p w14:paraId="270CDEBD" w14:textId="77777777" w:rsidR="00AE4987" w:rsidRPr="00212E7E" w:rsidRDefault="00AE4987" w:rsidP="00F75F4E">
      <w:pPr>
        <w:jc w:val="both"/>
        <w:rPr>
          <w:rFonts w:ascii="Bodoni 72 Book" w:hAnsi="Bodoni 72 Book"/>
        </w:rPr>
        <w:sectPr w:rsidR="00AE4987" w:rsidRPr="00212E7E" w:rsidSect="00876671">
          <w:headerReference w:type="default" r:id="rId10"/>
          <w:footerReference w:type="even" r:id="rId11"/>
          <w:footerReference w:type="default" r:id="rId12"/>
          <w:pgSz w:w="12240" w:h="15840"/>
          <w:pgMar w:top="1440" w:right="1800" w:bottom="1440" w:left="1800" w:header="720" w:footer="720" w:gutter="0"/>
          <w:cols w:space="720"/>
          <w:titlePg/>
          <w:docGrid w:linePitch="360"/>
        </w:sectPr>
      </w:pPr>
    </w:p>
    <w:p w14:paraId="33C9BD5F" w14:textId="77777777" w:rsidR="00DE4B80" w:rsidRPr="00212E7E" w:rsidRDefault="00DE4B80" w:rsidP="00F75F4E">
      <w:pPr>
        <w:jc w:val="both"/>
        <w:rPr>
          <w:rFonts w:ascii="Bodoni 72 Book" w:hAnsi="Bodoni 72 Book"/>
          <w:sz w:val="32"/>
          <w:szCs w:val="32"/>
        </w:rPr>
      </w:pPr>
      <w:r>
        <w:rPr>
          <w:rFonts w:ascii="Bodoni 72 Book" w:hAnsi="Bodoni 72 Book"/>
          <w:sz w:val="32"/>
          <w:szCs w:val="32"/>
        </w:rPr>
        <w:lastRenderedPageBreak/>
        <w:t>PUBBLICAZIONI</w:t>
      </w:r>
    </w:p>
    <w:p w14:paraId="5D72AEA4" w14:textId="77777777" w:rsidR="00DE4B80" w:rsidRPr="00212E7E" w:rsidRDefault="00DE4B80" w:rsidP="00F75F4E">
      <w:pPr>
        <w:jc w:val="both"/>
        <w:rPr>
          <w:rFonts w:ascii="Bodoni 72 Book" w:hAnsi="Bodoni 72 Book"/>
          <w:sz w:val="28"/>
          <w:szCs w:val="28"/>
        </w:rPr>
      </w:pPr>
      <w:r>
        <w:rPr>
          <w:rFonts w:ascii="Bodoni 72 Book" w:hAnsi="Bodoni 72 Book"/>
          <w:sz w:val="28"/>
          <w:szCs w:val="28"/>
        </w:rPr>
        <w:t>MONOGRAFIE</w:t>
      </w:r>
    </w:p>
    <w:p w14:paraId="13A2AE36" w14:textId="77777777" w:rsidR="00DE4B80" w:rsidRPr="00212E7E" w:rsidRDefault="00DE4B80" w:rsidP="00F75F4E">
      <w:pPr>
        <w:pStyle w:val="p2"/>
        <w:jc w:val="both"/>
        <w:rPr>
          <w:rFonts w:ascii="Bodoni 72 Book" w:hAnsi="Bodoni 72 Book"/>
        </w:rPr>
      </w:pPr>
    </w:p>
    <w:p w14:paraId="6301FEE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«Cento anime». Libertinismo, Venezia e il Sant’Uffizio nel processo contro i Fratelli Spiera (1627-1631)</w:t>
      </w:r>
      <w:r>
        <w:rPr>
          <w:rFonts w:ascii="Bodoni 72 Book" w:hAnsi="Bodoni 72 Book"/>
        </w:rPr>
        <w:t>, Milano, Unicopli, 2026.</w:t>
      </w:r>
    </w:p>
    <w:p w14:paraId="5E9D6B2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 the Room of the Circles. The Inquisition and Books of Magic in Early Modern Venice</w:t>
      </w:r>
      <w:r>
        <w:rPr>
          <w:rFonts w:ascii="Bodoni 72 Book" w:hAnsi="Bodoni 72 Book"/>
        </w:rPr>
        <w:t>, London–New York, Routledge, 2025.</w:t>
      </w:r>
    </w:p>
    <w:p w14:paraId="582421E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Évangélistes et gazetiers. Libertinage, incroyance et livres interdits dans la Venise des XVIIe et XVIIIe siècles</w:t>
      </w:r>
      <w:r>
        <w:rPr>
          <w:rFonts w:ascii="Bodoni 72 Book" w:hAnsi="Bodoni 72 Book"/>
        </w:rPr>
        <w:t>, Paris, Classiques Garnier, 2025.</w:t>
      </w:r>
    </w:p>
    <w:p w14:paraId="7D34EB2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The Inquisitor in the Hat Shop. Inquisition, Forbidden Books and Unbelief in Early Modern Venice</w:t>
      </w:r>
      <w:r>
        <w:rPr>
          <w:rFonts w:ascii="Bodoni 72 Book" w:hAnsi="Bodoni 72 Book"/>
        </w:rPr>
        <w:t>, Farnham, Ashgate, 2012.</w:t>
      </w:r>
    </w:p>
    <w:p w14:paraId="722F759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rovina di Venetia in materia de’ libri prohibiti». Il libraio Salvatore de’ Negri e l’Inquisizione veneziana (1628-1661)</w:t>
      </w:r>
      <w:r>
        <w:rPr>
          <w:rFonts w:ascii="Bodoni 72 Book" w:hAnsi="Bodoni 72 Book"/>
        </w:rPr>
        <w:t>, Venezia, Marsilio, 2009.</w:t>
      </w:r>
    </w:p>
    <w:p w14:paraId="21BF03F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Politici e ateisti. Percorsi della miscredenza a Venezia fra Sei e Settecento</w:t>
      </w:r>
      <w:r>
        <w:rPr>
          <w:rFonts w:ascii="Bodoni 72 Book" w:hAnsi="Bodoni 72 Book"/>
        </w:rPr>
        <w:t>, Milano, Unicopli, 2006.</w:t>
      </w:r>
    </w:p>
    <w:p w14:paraId="3806DF3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Nella stanza dei circoli. Clavicula Salomonis e libri di magia a Venezia nei secoli XVII-XVIII</w:t>
      </w:r>
      <w:r>
        <w:rPr>
          <w:rFonts w:ascii="Bodoni 72 Book" w:hAnsi="Bodoni 72 Book"/>
        </w:rPr>
        <w:t>, Milano, Sylvestre Bonnard, 2002.</w:t>
      </w:r>
    </w:p>
    <w:p w14:paraId="7AACF579" w14:textId="77777777" w:rsidR="00E02770" w:rsidRPr="00212E7E" w:rsidRDefault="00E02770" w:rsidP="00F75F4E">
      <w:pPr>
        <w:jc w:val="both"/>
        <w:rPr>
          <w:rFonts w:ascii="Bodoni 72 Book" w:hAnsi="Bodoni 72 Book"/>
        </w:rPr>
      </w:pPr>
    </w:p>
    <w:p w14:paraId="58521645" w14:textId="77777777" w:rsidR="00DE4B80" w:rsidRPr="00212E7E" w:rsidRDefault="00E02770" w:rsidP="00F75F4E">
      <w:pPr>
        <w:jc w:val="both"/>
        <w:rPr>
          <w:rFonts w:ascii="Bodoni 72 Book" w:hAnsi="Bodoni 72 Book"/>
          <w:sz w:val="28"/>
          <w:szCs w:val="28"/>
        </w:rPr>
      </w:pPr>
      <w:r>
        <w:rPr>
          <w:rFonts w:ascii="Bodoni 72 Book" w:hAnsi="Bodoni 72 Book"/>
          <w:sz w:val="28"/>
          <w:szCs w:val="28"/>
        </w:rPr>
        <w:t>CURATELE</w:t>
      </w:r>
    </w:p>
    <w:p w14:paraId="602D43E2" w14:textId="77777777" w:rsidR="00E02770" w:rsidRPr="00212E7E" w:rsidRDefault="00E02770" w:rsidP="00F75F4E">
      <w:pPr>
        <w:pStyle w:val="p3"/>
        <w:jc w:val="both"/>
        <w:rPr>
          <w:rFonts w:ascii="Bodoni 72 Book" w:hAnsi="Bodoni 72 Book"/>
        </w:rPr>
      </w:pPr>
      <w:r>
        <w:rPr>
          <w:rFonts w:ascii="Bodoni 72 Book" w:hAnsi="Bodoni 72 Book"/>
        </w:rPr>
        <w:t xml:space="preserve">F. Barbierato, P. Scaramella (a cura di), </w:t>
      </w:r>
      <w:r>
        <w:rPr>
          <w:rFonts w:ascii="Bodoni 72 Book" w:hAnsi="Bodoni 72 Book"/>
          <w:i/>
          <w:iCs/>
        </w:rPr>
        <w:t>Maledire Dio. La blasfemia e la sua repressione nell’Italia moderna</w:t>
      </w:r>
      <w:r>
        <w:rPr>
          <w:rFonts w:ascii="Bodoni 72 Book" w:hAnsi="Bodoni 72 Book"/>
        </w:rPr>
        <w:t>, Napoli, Bibliopolis, 2026.</w:t>
      </w:r>
    </w:p>
    <w:p w14:paraId="439227BE" w14:textId="77777777" w:rsidR="00E02770" w:rsidRPr="00212E7E" w:rsidRDefault="00E02770" w:rsidP="00F75F4E">
      <w:pPr>
        <w:pStyle w:val="p3"/>
        <w:jc w:val="both"/>
        <w:rPr>
          <w:rFonts w:ascii="Bodoni 72 Book" w:hAnsi="Bodoni 72 Book"/>
        </w:rPr>
      </w:pPr>
      <w:r>
        <w:rPr>
          <w:rFonts w:ascii="Bodoni 72 Book" w:hAnsi="Bodoni 72 Book"/>
        </w:rPr>
        <w:t xml:space="preserve">F. Barbierato, A. Veronese (a cura di), </w:t>
      </w:r>
      <w:r>
        <w:rPr>
          <w:rFonts w:ascii="Bodoni 72 Book" w:hAnsi="Bodoni 72 Book"/>
          <w:i/>
          <w:iCs/>
        </w:rPr>
        <w:t>Late Medieval and Early Modern Religious Dissents: Conflicts and Plurality in Renaissance Europe</w:t>
      </w:r>
      <w:r>
        <w:rPr>
          <w:rFonts w:ascii="Bodoni 72 Book" w:hAnsi="Bodoni 72 Book"/>
        </w:rPr>
        <w:t>, Pisa, Il Campano-ArnUs University Books, 2011.</w:t>
      </w:r>
    </w:p>
    <w:p w14:paraId="590B7A6A" w14:textId="77777777" w:rsidR="00E02770" w:rsidRPr="00212E7E" w:rsidRDefault="00E02770" w:rsidP="00F75F4E">
      <w:pPr>
        <w:pStyle w:val="p1"/>
        <w:jc w:val="both"/>
        <w:rPr>
          <w:rFonts w:ascii="Bodoni 72 Book" w:hAnsi="Bodoni 72 Book"/>
        </w:rPr>
      </w:pPr>
      <w:r>
        <w:rPr>
          <w:rFonts w:ascii="Bodoni 72 Book" w:hAnsi="Bodoni 72 Book"/>
        </w:rPr>
        <w:t xml:space="preserve">F. Barbierato, C. Boscolo (a cura di), </w:t>
      </w:r>
      <w:r>
        <w:rPr>
          <w:rFonts w:ascii="Bodoni 72 Book" w:hAnsi="Bodoni 72 Book"/>
          <w:i/>
          <w:iCs/>
        </w:rPr>
        <w:t>Editoria a Venezia nei secoli d’oro. Omaggio ad Aldo Manuzio</w:t>
      </w:r>
      <w:r>
        <w:rPr>
          <w:rFonts w:ascii="Bodoni 72 Book" w:hAnsi="Bodoni 72 Book"/>
        </w:rPr>
        <w:t xml:space="preserve">, numero speciale di </w:t>
      </w:r>
      <w:r>
        <w:rPr>
          <w:rFonts w:ascii="Bodoni 72 Book" w:hAnsi="Bodoni 72 Book"/>
          <w:i/>
          <w:iCs/>
        </w:rPr>
        <w:t>The Venice International Foundation</w:t>
      </w:r>
      <w:r>
        <w:rPr>
          <w:rFonts w:ascii="Bodoni 72 Book" w:hAnsi="Bodoni 72 Book"/>
        </w:rPr>
        <w:t>, newsletter, 27, dicembre 2012.</w:t>
      </w:r>
    </w:p>
    <w:p w14:paraId="1A2B3C03" w14:textId="7CEC5073" w:rsidR="00E02770" w:rsidRPr="00212E7E" w:rsidRDefault="00E02770" w:rsidP="00F75F4E">
      <w:pPr>
        <w:pStyle w:val="p3"/>
        <w:jc w:val="both"/>
        <w:rPr>
          <w:rFonts w:ascii="Bodoni 72 Book" w:hAnsi="Bodoni 72 Book"/>
        </w:rPr>
      </w:pPr>
      <w:r>
        <w:rPr>
          <w:rFonts w:ascii="Bodoni 72 Book" w:hAnsi="Bodoni 72 Book"/>
        </w:rPr>
        <w:t xml:space="preserve">F. Barbierato, con A. Arcangeli, </w:t>
      </w:r>
      <w:r w:rsidR="00711ABB">
        <w:rPr>
          <w:rFonts w:ascii="Bodoni 72 Book" w:hAnsi="Bodoni 72 Book"/>
          <w:i/>
          <w:iCs/>
        </w:rPr>
        <w:t>C</w:t>
      </w:r>
      <w:r>
        <w:rPr>
          <w:rFonts w:ascii="Bodoni 72 Book" w:hAnsi="Bodoni 72 Book"/>
          <w:i/>
          <w:iCs/>
        </w:rPr>
        <w:t>ura della sezione «Comunicare per gesti nel Rinascimento: un cantiere di ricerca»</w:t>
      </w:r>
      <w:r>
        <w:rPr>
          <w:rFonts w:ascii="Bodoni 72 Book" w:hAnsi="Bodoni 72 Book"/>
        </w:rPr>
        <w:t>, «Bruniana e Campanelliana», I-II, 2021.</w:t>
      </w:r>
    </w:p>
    <w:p w14:paraId="28641EE8" w14:textId="77777777" w:rsidR="00E02770" w:rsidRPr="00212E7E" w:rsidRDefault="00E02770" w:rsidP="00F75F4E">
      <w:pPr>
        <w:pStyle w:val="p3"/>
        <w:jc w:val="both"/>
        <w:rPr>
          <w:rFonts w:ascii="Bodoni 72 Book" w:hAnsi="Bodoni 72 Book"/>
        </w:rPr>
      </w:pPr>
      <w:r>
        <w:rPr>
          <w:rFonts w:ascii="Bodoni 72 Book" w:hAnsi="Bodoni 72 Book"/>
        </w:rPr>
        <w:lastRenderedPageBreak/>
        <w:t xml:space="preserve">F. Barbierato (a cura di), </w:t>
      </w:r>
      <w:r>
        <w:rPr>
          <w:rFonts w:ascii="Bodoni 72 Book" w:hAnsi="Bodoni 72 Book"/>
          <w:i/>
          <w:iCs/>
        </w:rPr>
        <w:t>Libro e censure</w:t>
      </w:r>
      <w:r>
        <w:rPr>
          <w:rFonts w:ascii="Bodoni 72 Book" w:hAnsi="Bodoni 72 Book"/>
        </w:rPr>
        <w:t>, Milano, Sylvestre Bonnard, 2002.</w:t>
      </w:r>
    </w:p>
    <w:p w14:paraId="2402816E" w14:textId="77777777" w:rsidR="00E02770" w:rsidRPr="00212E7E" w:rsidRDefault="00E02770" w:rsidP="00F75F4E">
      <w:pPr>
        <w:pStyle w:val="p3"/>
        <w:jc w:val="both"/>
        <w:rPr>
          <w:rFonts w:ascii="Bodoni 72 Book" w:hAnsi="Bodoni 72 Book"/>
          <w:i/>
          <w:iCs/>
        </w:rPr>
      </w:pPr>
      <w:r>
        <w:rPr>
          <w:rFonts w:ascii="Bodoni 72 Book" w:hAnsi="Bodoni 72 Book"/>
          <w:i/>
          <w:iCs/>
        </w:rPr>
        <w:t>Voci di redazione personale nel volume (24 voci, pp. complessive ca. 109 su 221): Marron; Gazzette; Confessore; Falsa data; Pasquinate; Manoscritto; Bibliografia; Espurgazione; Inquisizione; Curiosi, libri; Magia, libri di; Permessi taciti; Domestiche, Stampe; Scientifici, libri; Lettura, permesso di; Profetismo e censura; Philosophiques, livres; Maestro di Sacro Palazzo; Index librorum prohibitorum; Indice, congregazione dell’; Index Librorum Expurgandorum; Integrazione a Erotici, libri; Astrologia, religione, censura; Autori ebrei e censura fascista.</w:t>
      </w:r>
    </w:p>
    <w:p w14:paraId="2402816D" w14:textId="77777777" w:rsidR="00E02770" w:rsidRPr="00212E7E" w:rsidRDefault="00E02770" w:rsidP="00F75F4E">
      <w:pPr>
        <w:jc w:val="both"/>
        <w:rPr>
          <w:rFonts w:ascii="Bodoni 72 Book" w:hAnsi="Bodoni 72 Book"/>
        </w:rPr>
      </w:pPr>
    </w:p>
    <w:p w14:paraId="0F2BEF98" w14:textId="77777777" w:rsidR="00DE4B80" w:rsidRPr="00212E7E" w:rsidRDefault="00DE4B80" w:rsidP="00F75F4E">
      <w:pPr>
        <w:jc w:val="both"/>
        <w:rPr>
          <w:rFonts w:ascii="Bodoni 72 Book" w:hAnsi="Bodoni 72 Book"/>
          <w:i/>
          <w:iCs/>
          <w:sz w:val="28"/>
          <w:szCs w:val="28"/>
        </w:rPr>
      </w:pPr>
      <w:r>
        <w:rPr>
          <w:rFonts w:ascii="Bodoni 72 Book" w:hAnsi="Bodoni 72 Book"/>
        </w:rPr>
        <w:t>Selezione di recensioni e schede relative alle monografie</w:t>
      </w:r>
    </w:p>
    <w:p w14:paraId="23934827" w14:textId="77777777" w:rsidR="00DE4B80" w:rsidRPr="00212E7E" w:rsidRDefault="00DE4B80" w:rsidP="00F75F4E">
      <w:pPr>
        <w:jc w:val="both"/>
        <w:rPr>
          <w:rFonts w:ascii="Bodoni 72 Book" w:hAnsi="Bodoni 72 Book"/>
        </w:rPr>
      </w:pPr>
      <w:r>
        <w:rPr>
          <w:rFonts w:ascii="Bodoni 72 Book" w:hAnsi="Bodoni 72 Book"/>
        </w:rPr>
        <w:t xml:space="preserve">Rossana Morriello, recensione a </w:t>
      </w:r>
      <w:r>
        <w:rPr>
          <w:rFonts w:ascii="Bodoni 72 Book" w:hAnsi="Bodoni 72 Book"/>
          <w:i/>
        </w:rPr>
        <w:t>Nella stanza dei circoli. Clavicula Salomonis e libri di magia a Venezia nei secoli XVII-XVIII</w:t>
      </w:r>
      <w:r>
        <w:rPr>
          <w:rFonts w:ascii="Bodoni 72 Book" w:hAnsi="Bodoni 72 Book"/>
        </w:rPr>
        <w:t xml:space="preserve">, </w:t>
      </w:r>
      <w:r>
        <w:rPr>
          <w:rFonts w:ascii="Bodoni 72 Book" w:hAnsi="Bodoni 72 Book"/>
          <w:i/>
        </w:rPr>
        <w:t>Biblioteche oggi</w:t>
      </w:r>
      <w:r>
        <w:rPr>
          <w:rFonts w:ascii="Bodoni 72 Book" w:hAnsi="Bodoni 72 Book"/>
        </w:rPr>
        <w:t>, 3 (2004), pp. 73-74.</w:t>
      </w:r>
    </w:p>
    <w:p w14:paraId="6443C0E7" w14:textId="77777777" w:rsidR="00DE4B80" w:rsidRPr="00212E7E" w:rsidRDefault="00DE4B80" w:rsidP="00F75F4E">
      <w:pPr>
        <w:jc w:val="both"/>
        <w:rPr>
          <w:rFonts w:ascii="Bodoni 72 Book" w:hAnsi="Bodoni 72 Book"/>
        </w:rPr>
      </w:pPr>
      <w:r>
        <w:rPr>
          <w:rFonts w:ascii="Bodoni 72 Book" w:hAnsi="Bodoni 72 Book"/>
        </w:rPr>
        <w:t xml:space="preserve">Matteo Duni, recensione a </w:t>
      </w:r>
      <w:r>
        <w:rPr>
          <w:rFonts w:ascii="Bodoni 72 Book" w:hAnsi="Bodoni 72 Book"/>
          <w:i/>
        </w:rPr>
        <w:t>Nella stanza dei circoli. Clavicula Salomonis e libri di magia a Venezia nei secoli XVII-XVIII</w:t>
      </w:r>
      <w:r>
        <w:rPr>
          <w:rFonts w:ascii="Bodoni 72 Book" w:hAnsi="Bodoni 72 Book"/>
        </w:rPr>
        <w:t xml:space="preserve">, </w:t>
      </w:r>
      <w:r>
        <w:rPr>
          <w:rFonts w:ascii="Bodoni 72 Book" w:hAnsi="Bodoni 72 Book"/>
          <w:i/>
        </w:rPr>
        <w:t>Archivio Storico Italiano</w:t>
      </w:r>
      <w:r>
        <w:rPr>
          <w:rFonts w:ascii="Bodoni 72 Book" w:hAnsi="Bodoni 72 Book"/>
        </w:rPr>
        <w:t>, 163/3 (2005), pp. 616-618.</w:t>
      </w:r>
    </w:p>
    <w:p w14:paraId="164C5BBA" w14:textId="77777777" w:rsidR="00DE4B80" w:rsidRPr="00212E7E" w:rsidRDefault="00DE4B80" w:rsidP="00F75F4E">
      <w:pPr>
        <w:jc w:val="both"/>
        <w:rPr>
          <w:rFonts w:ascii="Bodoni 72 Book" w:hAnsi="Bodoni 72 Book"/>
        </w:rPr>
      </w:pPr>
      <w:r>
        <w:rPr>
          <w:rFonts w:ascii="Bodoni 72 Book" w:hAnsi="Bodoni 72 Book"/>
        </w:rPr>
        <w:t xml:space="preserve">Andrea Romani, recensione a </w:t>
      </w:r>
      <w:r>
        <w:rPr>
          <w:rFonts w:ascii="Bodoni 72 Book" w:hAnsi="Bodoni 72 Book"/>
          <w:i/>
        </w:rPr>
        <w:t>Politici e ateisti. Percorsi della miscredenza a Venezia fra Sei e Settecento</w:t>
      </w:r>
      <w:r>
        <w:rPr>
          <w:rFonts w:ascii="Bodoni 72 Book" w:hAnsi="Bodoni 72 Book"/>
        </w:rPr>
        <w:t xml:space="preserve">, </w:t>
      </w:r>
      <w:r>
        <w:rPr>
          <w:rFonts w:ascii="Bodoni 72 Book" w:hAnsi="Bodoni 72 Book"/>
          <w:i/>
        </w:rPr>
        <w:t>Storicamente</w:t>
      </w:r>
      <w:r>
        <w:rPr>
          <w:rFonts w:ascii="Bodoni 72 Book" w:hAnsi="Bodoni 72 Book"/>
        </w:rPr>
        <w:t>, 3 (2007), art. 38.</w:t>
      </w:r>
    </w:p>
    <w:p w14:paraId="0A67A113" w14:textId="77777777" w:rsidR="00DE4B80" w:rsidRPr="00212E7E" w:rsidRDefault="00DE4B80" w:rsidP="00F75F4E">
      <w:pPr>
        <w:jc w:val="both"/>
        <w:rPr>
          <w:rFonts w:ascii="Bodoni 72 Book" w:hAnsi="Bodoni 72 Book"/>
        </w:rPr>
      </w:pPr>
      <w:r>
        <w:rPr>
          <w:rFonts w:ascii="Bodoni 72 Book" w:hAnsi="Bodoni 72 Book"/>
        </w:rPr>
        <w:t xml:space="preserve">Paul F. Grendler,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Catholic Historical Review</w:t>
      </w:r>
      <w:r>
        <w:rPr>
          <w:rFonts w:ascii="Bodoni 72 Book" w:hAnsi="Bodoni 72 Book"/>
        </w:rPr>
        <w:t>, 99/2 (2013), pp. 368-369.</w:t>
      </w:r>
    </w:p>
    <w:p w14:paraId="449B19B6" w14:textId="77777777" w:rsidR="00DE4B80" w:rsidRPr="00212E7E" w:rsidRDefault="00DE4B80" w:rsidP="00F75F4E">
      <w:pPr>
        <w:jc w:val="both"/>
        <w:rPr>
          <w:rFonts w:ascii="Bodoni 72 Book" w:hAnsi="Bodoni 72 Book"/>
        </w:rPr>
      </w:pPr>
      <w:r>
        <w:rPr>
          <w:rFonts w:ascii="Bodoni 72 Book" w:hAnsi="Bodoni 72 Book"/>
        </w:rPr>
        <w:t xml:space="preserve">Christopher F. Black,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Journal of Ecclesiastical History</w:t>
      </w:r>
      <w:r>
        <w:rPr>
          <w:rFonts w:ascii="Bodoni 72 Book" w:hAnsi="Bodoni 72 Book"/>
        </w:rPr>
        <w:t>, 64/3 (2013), pp. 636-637.</w:t>
      </w:r>
    </w:p>
    <w:p w14:paraId="0D3643B8" w14:textId="77777777" w:rsidR="00DE4B80" w:rsidRPr="00212E7E" w:rsidRDefault="00DE4B80" w:rsidP="00F75F4E">
      <w:pPr>
        <w:jc w:val="both"/>
        <w:rPr>
          <w:rFonts w:ascii="Bodoni 72 Book" w:hAnsi="Bodoni 72 Book"/>
        </w:rPr>
      </w:pPr>
      <w:r>
        <w:rPr>
          <w:rFonts w:ascii="Bodoni 72 Book" w:hAnsi="Bodoni 72 Book"/>
        </w:rPr>
        <w:t xml:space="preserve">Abigail Brundin,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English Historical Review</w:t>
      </w:r>
      <w:r>
        <w:rPr>
          <w:rFonts w:ascii="Bodoni 72 Book" w:hAnsi="Bodoni 72 Book"/>
        </w:rPr>
        <w:t>, 130/542 (2015), pp. 208-210.</w:t>
      </w:r>
    </w:p>
    <w:p w14:paraId="75D0B332" w14:textId="77777777" w:rsidR="00DE4B80" w:rsidRPr="00212E7E" w:rsidRDefault="00DE4B80" w:rsidP="00F75F4E">
      <w:pPr>
        <w:jc w:val="both"/>
        <w:rPr>
          <w:rFonts w:ascii="Bodoni 72 Book" w:hAnsi="Bodoni 72 Book"/>
        </w:rPr>
      </w:pPr>
      <w:r>
        <w:rPr>
          <w:rFonts w:ascii="Bodoni 72 Book" w:hAnsi="Bodoni 72 Book"/>
        </w:rPr>
        <w:t xml:space="preserve">Neil Tarrant, review of </w:t>
      </w:r>
      <w:r>
        <w:rPr>
          <w:rFonts w:ascii="Bodoni 72 Book" w:hAnsi="Bodoni 72 Book"/>
          <w:i/>
        </w:rPr>
        <w:t>In the Room of the Circles. The Inquisition and Books of Magic in Early Modern Venice</w:t>
      </w:r>
      <w:r>
        <w:rPr>
          <w:rFonts w:ascii="Bodoni 72 Book" w:hAnsi="Bodoni 72 Book"/>
        </w:rPr>
        <w:t xml:space="preserve">, </w:t>
      </w:r>
      <w:r>
        <w:rPr>
          <w:rFonts w:ascii="Bodoni 72 Book" w:hAnsi="Bodoni 72 Book"/>
          <w:i/>
        </w:rPr>
        <w:t>Intellectual History Review</w:t>
      </w:r>
      <w:r>
        <w:rPr>
          <w:rFonts w:ascii="Bodoni 72 Book" w:hAnsi="Bodoni 72 Book"/>
        </w:rPr>
        <w:t>, online, 26 gennaio 2026; poi 36/2 (2026), pp. 377-378.</w:t>
      </w:r>
    </w:p>
    <w:p w14:paraId="62777EB2" w14:textId="77777777" w:rsidR="00DE4B80" w:rsidRPr="00212E7E" w:rsidRDefault="00DE4B80" w:rsidP="00F75F4E">
      <w:pPr>
        <w:pStyle w:val="p2"/>
        <w:jc w:val="both"/>
        <w:rPr>
          <w:rFonts w:ascii="Bodoni 72 Book" w:hAnsi="Bodoni 72 Book"/>
        </w:rPr>
      </w:pPr>
    </w:p>
    <w:p w14:paraId="1D446455" w14:textId="77777777" w:rsidR="00DE4B80" w:rsidRPr="00212E7E" w:rsidRDefault="00DE4B80" w:rsidP="00F75F4E">
      <w:pPr>
        <w:jc w:val="both"/>
        <w:rPr>
          <w:rFonts w:ascii="Bodoni 72 Book" w:hAnsi="Bodoni 72 Book"/>
          <w:sz w:val="28"/>
          <w:szCs w:val="28"/>
        </w:rPr>
      </w:pPr>
      <w:r>
        <w:rPr>
          <w:rFonts w:ascii="Bodoni 72 Book" w:hAnsi="Bodoni 72 Book"/>
          <w:sz w:val="28"/>
          <w:szCs w:val="28"/>
        </w:rPr>
        <w:t>SAGGI E ARTICOLI</w:t>
      </w:r>
    </w:p>
    <w:p w14:paraId="51A66464" w14:textId="77777777" w:rsidR="00AB366F" w:rsidRPr="00212E7E" w:rsidRDefault="00AB366F"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Un reato di parola fra governo della città e governo delle coscienze: bestemmia e miscredenza nella Venezia di età moderna</w:t>
      </w:r>
      <w:r>
        <w:rPr>
          <w:rFonts w:ascii="Bodoni 72 Book" w:hAnsi="Bodoni 72 Book"/>
        </w:rPr>
        <w:t xml:space="preserve">, in F. Barbierato, P. Scaramella (a cura di), </w:t>
      </w:r>
      <w:r>
        <w:rPr>
          <w:rFonts w:ascii="Bodoni 72 Book" w:hAnsi="Bodoni 72 Book"/>
          <w:i/>
          <w:iCs/>
        </w:rPr>
        <w:t>Maledire Dio. La blasfemia e la sua repressione nell’Italia moderna</w:t>
      </w:r>
      <w:r>
        <w:rPr>
          <w:rFonts w:ascii="Bodoni 72 Book" w:hAnsi="Bodoni 72 Book"/>
        </w:rPr>
        <w:t>, Napoli, Bibliopolis, 2026, pp. 123-152.</w:t>
      </w:r>
    </w:p>
    <w:p w14:paraId="77662299"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Manoscritti inquieti. Libri, cultura magica e società nella Venezia di Casanova</w:t>
      </w:r>
      <w:r>
        <w:rPr>
          <w:rFonts w:ascii="Bodoni 72 Book" w:hAnsi="Bodoni 72 Book"/>
        </w:rPr>
        <w:t xml:space="preserve">, in F. Piraino, P. Latino (a cura di), </w:t>
      </w:r>
      <w:r>
        <w:rPr>
          <w:rFonts w:ascii="Bodoni 72 Book" w:hAnsi="Bodoni 72 Book"/>
          <w:i/>
          <w:iCs/>
        </w:rPr>
        <w:t>Un’anima inquieta. Giacomo Casanova e l’esoterismo del suo tempo</w:t>
      </w:r>
      <w:r>
        <w:rPr>
          <w:rFonts w:ascii="Bodoni 72 Book" w:hAnsi="Bodoni 72 Book"/>
        </w:rPr>
        <w:t>, Milano, Mimesis, 2026.</w:t>
      </w:r>
    </w:p>
    <w:p w14:paraId="244A325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Between Believing and Not Believing. Fluidity of Paths in Early Modern Italy: A Venetian Glimpse</w:t>
      </w:r>
      <w:r>
        <w:rPr>
          <w:rFonts w:ascii="Bodoni 72 Book" w:hAnsi="Bodoni 72 Book"/>
        </w:rPr>
        <w:t>, «Church History and Religious Culture», 3-4, 2024, pp. 359-380.</w:t>
      </w:r>
    </w:p>
    <w:p w14:paraId="4D7AA0C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The Cerebral Arts and their Publics</w:t>
      </w:r>
      <w:r>
        <w:rPr>
          <w:rFonts w:ascii="Bodoni 72 Book" w:hAnsi="Bodoni 72 Book"/>
        </w:rPr>
        <w:t xml:space="preserve">, in A. Arcangeli (ed.), </w:t>
      </w:r>
      <w:r>
        <w:rPr>
          <w:rFonts w:ascii="Bodoni 72 Book" w:hAnsi="Bodoni 72 Book"/>
          <w:i/>
          <w:iCs/>
        </w:rPr>
        <w:t>A Cultural History of Leisure in the Renaissance</w:t>
      </w:r>
      <w:r>
        <w:rPr>
          <w:rFonts w:ascii="Bodoni 72 Book" w:hAnsi="Bodoni 72 Book"/>
        </w:rPr>
        <w:t>, London, Bloomsbury, 2024, pp. 63-75.</w:t>
      </w:r>
    </w:p>
    <w:p w14:paraId="7475E1D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Una “città da ferro” all’ombra del castello: gestione dell’ordine pubblico e rapporti con la Dominante nella Brescia secentesca</w:t>
      </w:r>
      <w:r>
        <w:rPr>
          <w:rFonts w:ascii="Bodoni 72 Book" w:hAnsi="Bodoni 72 Book"/>
        </w:rPr>
        <w:t xml:space="preserve">, in </w:t>
      </w:r>
      <w:r>
        <w:rPr>
          <w:rFonts w:ascii="Bodoni 72 Book" w:hAnsi="Bodoni 72 Book"/>
          <w:i/>
          <w:iCs/>
        </w:rPr>
        <w:t>La storia del Castello di Brescia. Studi e ricerche</w:t>
      </w:r>
      <w:r>
        <w:rPr>
          <w:rFonts w:ascii="Bodoni 72 Book" w:hAnsi="Bodoni 72 Book"/>
        </w:rPr>
        <w:t>, Brescia, Fondazione Civiltà Bresciana-Skira, 2024.</w:t>
      </w:r>
    </w:p>
    <w:p w14:paraId="69657A6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Croire en Dieu, croire aux démons. Histoires de libertinage, d’incrédulité et d’étranges alliances nouées contre le doute</w:t>
      </w:r>
      <w:r>
        <w:rPr>
          <w:rFonts w:ascii="Bodoni 72 Book" w:hAnsi="Bodoni 72 Book"/>
        </w:rPr>
        <w:t>, «Libertinage et philosophie», 21, 2023, pp. 39-56.</w:t>
      </w:r>
    </w:p>
    <w:p w14:paraId="75167D8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Cose perdute e spiriti greci. Pratiche esorcistiche e usi della possessione nella Venezia del Seicento</w:t>
      </w:r>
      <w:r>
        <w:rPr>
          <w:rFonts w:ascii="Bodoni 72 Book" w:hAnsi="Bodoni 72 Book"/>
        </w:rPr>
        <w:t xml:space="preserve">, in F. P. De Ceglia, P. Scaramella (a cura di), </w:t>
      </w:r>
      <w:r>
        <w:rPr>
          <w:rFonts w:ascii="Bodoni 72 Book" w:hAnsi="Bodoni 72 Book"/>
          <w:i/>
          <w:iCs/>
        </w:rPr>
        <w:t>I demoni di Napoli. Corpo, città, società</w:t>
      </w:r>
      <w:r>
        <w:rPr>
          <w:rFonts w:ascii="Bodoni 72 Book" w:hAnsi="Bodoni 72 Book"/>
        </w:rPr>
        <w:t>, Roma, Edizioni di Storia e Letteratura, 2022, pp. 149-173.</w:t>
      </w:r>
    </w:p>
    <w:p w14:paraId="7ADAFE15"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Council of Ferrara, Florence, and Basel</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3E525B7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Confessio Augustana</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788CF85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Formula Concordiae</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6DE0DC72"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Counter-Reformation</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2019.</w:t>
      </w:r>
    </w:p>
    <w:p w14:paraId="6675F45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Leggere, ascoltare, scrivere. Testi, libri e magia a Venezia in età moderna</w:t>
      </w:r>
      <w:r>
        <w:rPr>
          <w:rFonts w:ascii="Bodoni 72 Book" w:hAnsi="Bodoni 72 Book"/>
        </w:rPr>
        <w:t xml:space="preserve">, in L. Felici, P. Scaramella (a cura di), </w:t>
      </w:r>
      <w:r>
        <w:rPr>
          <w:rFonts w:ascii="Bodoni 72 Book" w:hAnsi="Bodoni 72 Book"/>
          <w:i/>
          <w:iCs/>
        </w:rPr>
        <w:t>Un mondo perduto? Religione e cultura popolare nella prima età moderna</w:t>
      </w:r>
      <w:r>
        <w:rPr>
          <w:rFonts w:ascii="Bodoni 72 Book" w:hAnsi="Bodoni 72 Book"/>
        </w:rPr>
        <w:t>, Roma, Aracne, 2019, pp. 167-180.</w:t>
      </w:r>
    </w:p>
    <w:p w14:paraId="562C12F6"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Index of Prohibited Books</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2019.</w:t>
      </w:r>
    </w:p>
    <w:p w14:paraId="73E0414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Politics, Diplomacy and Religious Dissent. The Activity of the Inquisition in Early Modern Venice</w:t>
      </w:r>
      <w:r>
        <w:rPr>
          <w:rFonts w:ascii="Bodoni 72 Book" w:hAnsi="Bodoni 72 Book"/>
        </w:rPr>
        <w:t xml:space="preserve">, in D. Prudlo (ed.), </w:t>
      </w:r>
      <w:r>
        <w:rPr>
          <w:rFonts w:ascii="Bodoni 72 Book" w:hAnsi="Bodoni 72 Book"/>
          <w:i/>
          <w:iCs/>
        </w:rPr>
        <w:t>A Companion to Heresy Inquisitions</w:t>
      </w:r>
      <w:r>
        <w:rPr>
          <w:rFonts w:ascii="Bodoni 72 Book" w:hAnsi="Bodoni 72 Book"/>
        </w:rPr>
        <w:t>, Leiden-Boston, Brill, 2019, pp. 617-633.</w:t>
      </w:r>
    </w:p>
    <w:p w14:paraId="7D353FCB"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Ripped Shoes and Books of Magic. Practice and Limits of Inquisitorial Control on the Circulation of Forbidden Books in Venice between the Sixteenth and Seventeenth Centuries</w:t>
      </w:r>
      <w:r>
        <w:rPr>
          <w:rFonts w:ascii="Bodoni 72 Book" w:hAnsi="Bodoni 72 Book"/>
        </w:rPr>
        <w:t xml:space="preserve">, in K. Aron-Beller, C. Black (eds.), </w:t>
      </w:r>
      <w:r>
        <w:rPr>
          <w:rFonts w:ascii="Bodoni 72 Book" w:hAnsi="Bodoni 72 Book"/>
          <w:i/>
          <w:iCs/>
        </w:rPr>
        <w:t>The Roman Inquisition: Centre versus Peripheries</w:t>
      </w:r>
      <w:r>
        <w:rPr>
          <w:rFonts w:ascii="Bodoni 72 Book" w:hAnsi="Bodoni 72 Book"/>
        </w:rPr>
        <w:t>, Leiden, Brill, 2018, pp. 207-233.</w:t>
      </w:r>
    </w:p>
    <w:p w14:paraId="7EDD4A7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H. Wangefelt Ström, </w:t>
      </w:r>
      <w:r>
        <w:rPr>
          <w:rFonts w:ascii="Bodoni 72 Book" w:hAnsi="Bodoni 72 Book"/>
          <w:i/>
          <w:iCs/>
        </w:rPr>
        <w:t>Omne malum ab Aquilone: Images of the Evil North in Early Modern Italy and their Impact on Cross-Religious Encounters</w:t>
      </w:r>
      <w:r>
        <w:rPr>
          <w:rFonts w:ascii="Bodoni 72 Book" w:hAnsi="Bodoni 72 Book"/>
        </w:rPr>
        <w:t xml:space="preserve">, in D. Jørgensen, V. Langum, B. S. S. Leal (eds.), </w:t>
      </w:r>
      <w:r>
        <w:rPr>
          <w:rFonts w:ascii="Bodoni 72 Book" w:hAnsi="Bodoni 72 Book"/>
          <w:i/>
          <w:iCs/>
        </w:rPr>
        <w:t>Northscapes. History, Technology, and the Making of Northern Environments</w:t>
      </w:r>
      <w:r>
        <w:rPr>
          <w:rFonts w:ascii="Bodoni 72 Book" w:hAnsi="Bodoni 72 Book"/>
        </w:rPr>
        <w:t>, Vancouver, UBC Press, 2018, pp. 176-198.</w:t>
      </w:r>
    </w:p>
    <w:p w14:paraId="0A7E19C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Follie della natura tra Sei e Settecento</w:t>
      </w:r>
      <w:r>
        <w:rPr>
          <w:rFonts w:ascii="Bodoni 72 Book" w:hAnsi="Bodoni 72 Book"/>
        </w:rPr>
        <w:t xml:space="preserve">, in U. Grassi, V. Lagioia, G. P. Romagnani (a cura di), </w:t>
      </w:r>
      <w:r>
        <w:rPr>
          <w:rFonts w:ascii="Bodoni 72 Book" w:hAnsi="Bodoni 72 Book"/>
          <w:i/>
          <w:iCs/>
        </w:rPr>
        <w:t>Tribadi, sodomiti, invertite e invertiti, pederasti, femminelle, ermafroditi… Per una storia dell’omosessualità, della bisessualità e delle trasgressioni di genere in Italia</w:t>
      </w:r>
      <w:r>
        <w:rPr>
          <w:rFonts w:ascii="Bodoni 72 Book" w:hAnsi="Bodoni 72 Book"/>
        </w:rPr>
        <w:t>, Pisa, ETS, 2017, pp. 61-67.</w:t>
      </w:r>
    </w:p>
    <w:p w14:paraId="22AFFF2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Cambria" w:hAnsi="Cambria" w:cs="Cambria"/>
          <w:i/>
          <w:iCs/>
        </w:rPr>
        <w:t>Как</w:t>
      </w:r>
      <w:r>
        <w:rPr>
          <w:rFonts w:ascii="Bodoni 72 Book" w:hAnsi="Bodoni 72 Book"/>
          <w:i/>
          <w:iCs/>
        </w:rPr>
        <w:t xml:space="preserve"> </w:t>
      </w:r>
      <w:r>
        <w:rPr>
          <w:rFonts w:ascii="Cambria" w:hAnsi="Cambria" w:cs="Cambria"/>
          <w:i/>
          <w:iCs/>
        </w:rPr>
        <w:t>принять</w:t>
      </w:r>
      <w:r>
        <w:rPr>
          <w:rFonts w:ascii="Bodoni 72 Book" w:hAnsi="Bodoni 72 Book"/>
          <w:i/>
          <w:iCs/>
        </w:rPr>
        <w:t xml:space="preserve"> </w:t>
      </w:r>
      <w:r>
        <w:rPr>
          <w:rFonts w:ascii="Cambria" w:hAnsi="Cambria" w:cs="Cambria"/>
          <w:i/>
          <w:iCs/>
        </w:rPr>
        <w:t>неприемлемое</w:t>
      </w:r>
      <w:r>
        <w:rPr>
          <w:rFonts w:ascii="Bodoni 72 Book" w:hAnsi="Bodoni 72 Book"/>
          <w:i/>
          <w:iCs/>
        </w:rPr>
        <w:t xml:space="preserve">. </w:t>
      </w:r>
      <w:r>
        <w:rPr>
          <w:rFonts w:ascii="Cambria" w:hAnsi="Cambria" w:cs="Cambria"/>
          <w:i/>
          <w:iCs/>
        </w:rPr>
        <w:t>Богохульство</w:t>
      </w:r>
      <w:r>
        <w:rPr>
          <w:rFonts w:ascii="Bodoni 72 Book" w:hAnsi="Bodoni 72 Book"/>
          <w:i/>
          <w:iCs/>
        </w:rPr>
        <w:t xml:space="preserve"> </w:t>
      </w:r>
      <w:r>
        <w:rPr>
          <w:rFonts w:ascii="Cambria" w:hAnsi="Cambria" w:cs="Cambria"/>
          <w:i/>
          <w:iCs/>
        </w:rPr>
        <w:t>и</w:t>
      </w:r>
      <w:r>
        <w:rPr>
          <w:rFonts w:ascii="Bodoni 72 Book" w:hAnsi="Bodoni 72 Book"/>
          <w:i/>
          <w:iCs/>
        </w:rPr>
        <w:t xml:space="preserve"> </w:t>
      </w:r>
      <w:r>
        <w:rPr>
          <w:rFonts w:ascii="Cambria" w:hAnsi="Cambria" w:cs="Cambria"/>
          <w:i/>
          <w:iCs/>
        </w:rPr>
        <w:t>атеизм</w:t>
      </w:r>
      <w:r>
        <w:rPr>
          <w:rFonts w:ascii="Bodoni 72 Book" w:hAnsi="Bodoni 72 Book"/>
          <w:i/>
          <w:iCs/>
        </w:rPr>
        <w:t xml:space="preserve"> </w:t>
      </w:r>
      <w:r>
        <w:rPr>
          <w:rFonts w:ascii="Cambria" w:hAnsi="Cambria" w:cs="Cambria"/>
          <w:i/>
          <w:iCs/>
        </w:rPr>
        <w:t>в</w:t>
      </w:r>
      <w:r>
        <w:rPr>
          <w:rFonts w:ascii="Bodoni 72 Book" w:hAnsi="Bodoni 72 Book"/>
          <w:i/>
          <w:iCs/>
        </w:rPr>
        <w:t xml:space="preserve"> </w:t>
      </w:r>
      <w:r>
        <w:rPr>
          <w:rFonts w:ascii="Cambria" w:hAnsi="Cambria" w:cs="Cambria"/>
          <w:i/>
          <w:iCs/>
        </w:rPr>
        <w:t>судебной</w:t>
      </w:r>
      <w:r>
        <w:rPr>
          <w:rFonts w:ascii="Bodoni 72 Book" w:hAnsi="Bodoni 72 Book"/>
          <w:i/>
          <w:iCs/>
        </w:rPr>
        <w:t xml:space="preserve"> </w:t>
      </w:r>
      <w:r>
        <w:rPr>
          <w:rFonts w:ascii="Cambria" w:hAnsi="Cambria" w:cs="Cambria"/>
          <w:i/>
          <w:iCs/>
        </w:rPr>
        <w:t>практике</w:t>
      </w:r>
      <w:r>
        <w:rPr>
          <w:rFonts w:ascii="Bodoni 72 Book" w:hAnsi="Bodoni 72 Book"/>
          <w:i/>
          <w:iCs/>
        </w:rPr>
        <w:t xml:space="preserve"> </w:t>
      </w:r>
      <w:r>
        <w:rPr>
          <w:rFonts w:ascii="Cambria" w:hAnsi="Cambria" w:cs="Cambria"/>
          <w:i/>
          <w:iCs/>
        </w:rPr>
        <w:t>римской</w:t>
      </w:r>
      <w:r>
        <w:rPr>
          <w:rFonts w:ascii="Bodoni 72 Book" w:hAnsi="Bodoni 72 Book"/>
          <w:i/>
          <w:iCs/>
        </w:rPr>
        <w:t xml:space="preserve"> </w:t>
      </w:r>
      <w:r>
        <w:rPr>
          <w:rFonts w:ascii="Cambria" w:hAnsi="Cambria" w:cs="Cambria"/>
          <w:i/>
          <w:iCs/>
        </w:rPr>
        <w:t>инквизиции</w:t>
      </w:r>
      <w:r>
        <w:rPr>
          <w:rFonts w:ascii="Bodoni 72 Book" w:hAnsi="Bodoni 72 Book"/>
          <w:i/>
          <w:iCs/>
        </w:rPr>
        <w:t xml:space="preserve"> </w:t>
      </w:r>
      <w:r>
        <w:rPr>
          <w:rFonts w:ascii="Cambria" w:hAnsi="Cambria" w:cs="Cambria"/>
          <w:i/>
          <w:iCs/>
        </w:rPr>
        <w:t>в</w:t>
      </w:r>
      <w:r>
        <w:rPr>
          <w:rFonts w:ascii="Bodoni 72 Book" w:hAnsi="Bodoni 72 Book"/>
          <w:i/>
          <w:iCs/>
        </w:rPr>
        <w:t xml:space="preserve"> XVII </w:t>
      </w:r>
      <w:r>
        <w:rPr>
          <w:rFonts w:ascii="Cambria" w:hAnsi="Cambria" w:cs="Cambria"/>
          <w:i/>
          <w:iCs/>
        </w:rPr>
        <w:t>веке</w:t>
      </w:r>
      <w:r>
        <w:rPr>
          <w:rFonts w:ascii="Bodoni 72 Book" w:hAnsi="Bodoni 72 Book"/>
          <w:i/>
          <w:iCs/>
        </w:rPr>
        <w:t xml:space="preserve"> // How to Accept the Unacceptable: Blasphemy and Atheism in the Judicial Practice of the Roman Inquisition in the Seventeenth Century</w:t>
      </w:r>
      <w:r>
        <w:rPr>
          <w:rFonts w:ascii="Bodoni 72 Book" w:hAnsi="Bodoni 72 Book"/>
        </w:rPr>
        <w:t>, «</w:t>
      </w:r>
      <w:r>
        <w:rPr>
          <w:rFonts w:ascii="Cambria" w:hAnsi="Cambria" w:cs="Cambria"/>
        </w:rPr>
        <w:t>Государство</w:t>
      </w:r>
      <w:r>
        <w:rPr>
          <w:rFonts w:ascii="Bodoni 72 Book" w:hAnsi="Bodoni 72 Book"/>
        </w:rPr>
        <w:t xml:space="preserve">, </w:t>
      </w:r>
      <w:r>
        <w:rPr>
          <w:rFonts w:ascii="Cambria" w:hAnsi="Cambria" w:cs="Cambria"/>
        </w:rPr>
        <w:t>религия</w:t>
      </w:r>
      <w:r>
        <w:rPr>
          <w:rFonts w:ascii="Bodoni 72 Book" w:hAnsi="Bodoni 72 Book"/>
        </w:rPr>
        <w:t xml:space="preserve">, </w:t>
      </w:r>
      <w:r>
        <w:rPr>
          <w:rFonts w:ascii="Cambria" w:hAnsi="Cambria" w:cs="Cambria"/>
        </w:rPr>
        <w:t>церковь</w:t>
      </w:r>
      <w:r>
        <w:rPr>
          <w:rFonts w:ascii="Bodoni 72 Book" w:hAnsi="Bodoni 72 Book"/>
        </w:rPr>
        <w:t xml:space="preserve"> </w:t>
      </w:r>
      <w:r>
        <w:rPr>
          <w:rFonts w:ascii="Cambria" w:hAnsi="Cambria" w:cs="Cambria"/>
        </w:rPr>
        <w:t>в</w:t>
      </w:r>
      <w:r>
        <w:rPr>
          <w:rFonts w:ascii="Bodoni 72 Book" w:hAnsi="Bodoni 72 Book"/>
        </w:rPr>
        <w:t xml:space="preserve"> </w:t>
      </w:r>
      <w:r>
        <w:rPr>
          <w:rFonts w:ascii="Cambria" w:hAnsi="Cambria" w:cs="Cambria"/>
        </w:rPr>
        <w:t>России</w:t>
      </w:r>
      <w:r>
        <w:rPr>
          <w:rFonts w:ascii="Bodoni 72 Book" w:hAnsi="Bodoni 72 Book"/>
        </w:rPr>
        <w:t xml:space="preserve"> </w:t>
      </w:r>
      <w:r>
        <w:rPr>
          <w:rFonts w:ascii="Cambria" w:hAnsi="Cambria" w:cs="Cambria"/>
        </w:rPr>
        <w:t>и</w:t>
      </w:r>
      <w:r>
        <w:rPr>
          <w:rFonts w:ascii="Bodoni 72 Book" w:hAnsi="Bodoni 72 Book"/>
        </w:rPr>
        <w:t xml:space="preserve"> </w:t>
      </w:r>
      <w:r>
        <w:rPr>
          <w:rFonts w:ascii="Cambria" w:hAnsi="Cambria" w:cs="Cambria"/>
        </w:rPr>
        <w:t>за</w:t>
      </w:r>
      <w:r>
        <w:rPr>
          <w:rFonts w:ascii="Bodoni 72 Book" w:hAnsi="Bodoni 72 Book"/>
        </w:rPr>
        <w:t xml:space="preserve"> </w:t>
      </w:r>
      <w:r>
        <w:rPr>
          <w:rFonts w:ascii="Cambria" w:hAnsi="Cambria" w:cs="Cambria"/>
        </w:rPr>
        <w:t>рубежом</w:t>
      </w:r>
      <w:r>
        <w:rPr>
          <w:rFonts w:ascii="Bodoni 72 Book" w:hAnsi="Bodoni 72 Book"/>
        </w:rPr>
        <w:t xml:space="preserve"> / State, Religion and Church in Russia and Worldwide», 35/2, 2017, pp. 74-91.</w:t>
      </w:r>
    </w:p>
    <w:p w14:paraId="54DD1BF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“L’oglio buono di montagna”. Burro, Quaresima e contrapposizioni sociali in un processo dell’Inquisizione veneziana del 1654</w:t>
      </w:r>
      <w:r>
        <w:rPr>
          <w:rFonts w:ascii="Bodoni 72 Book" w:hAnsi="Bodoni 72 Book"/>
        </w:rPr>
        <w:t>, «Archivio italiano per la storia della pietà», 30, 2017, pp. 71-90.</w:t>
      </w:r>
    </w:p>
    <w:p w14:paraId="4185C80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“¿Alguna vez habéis visto un alma?”. Ateísmo popular y escepticismo religioso en Venecia durante la Edad Moderna</w:t>
      </w:r>
      <w:r>
        <w:rPr>
          <w:rFonts w:ascii="Bodoni 72 Book" w:hAnsi="Bodoni 72 Book"/>
        </w:rPr>
        <w:t>, «EREBEA», 7, 2017, pp. 179-193.</w:t>
      </w:r>
    </w:p>
    <w:p w14:paraId="4457F928"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Political Astrologers and the Secret Wheels of Providence. Prophecies, Astrology, and Pragmatic Futurologies in Seventeenth- and Eighteenth-Century Venice</w:t>
      </w:r>
      <w:r>
        <w:rPr>
          <w:rFonts w:ascii="Bodoni 72 Book" w:hAnsi="Bodoni 72 Book"/>
        </w:rPr>
        <w:t>, «Mediterranea», 39, 2017, pp. 9-38.</w:t>
      </w:r>
    </w:p>
    <w:p w14:paraId="7DFE3EF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Les langages des diables et des âmes perdues des incrédules. Un cas de possession collective dans la République de Venise au XVIIIe siècle</w:t>
      </w:r>
      <w:r>
        <w:rPr>
          <w:rFonts w:ascii="Bodoni 72 Book" w:hAnsi="Bodoni 72 Book"/>
        </w:rPr>
        <w:t>, «Études Épistémè», 31, 2017, online, DOI: 10.4000/episteme.1751.</w:t>
      </w:r>
    </w:p>
    <w:p w14:paraId="1DC3200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Representations of Deviance. Inquisitorial Practices and Feminine Divergence in Venice between the 17th and 18th Centuries</w:t>
      </w:r>
      <w:r>
        <w:rPr>
          <w:rFonts w:ascii="Bodoni 72 Book" w:hAnsi="Bodoni 72 Book"/>
        </w:rPr>
        <w:t xml:space="preserve">, in J. Rogge (ed.), </w:t>
      </w:r>
      <w:r>
        <w:rPr>
          <w:rFonts w:ascii="Bodoni 72 Book" w:hAnsi="Bodoni 72 Book"/>
          <w:i/>
          <w:iCs/>
        </w:rPr>
        <w:t>Recounting Deviance. Forms and Practices of Presenting Divergent Behaviour in the Late Middle Ages and Early Modern Period</w:t>
      </w:r>
      <w:r>
        <w:rPr>
          <w:rFonts w:ascii="Bodoni 72 Book" w:hAnsi="Bodoni 72 Book"/>
        </w:rPr>
        <w:t>, Bielefeld, Transcript, 2016, pp. 163-178.</w:t>
      </w:r>
    </w:p>
    <w:p w14:paraId="61B0047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Quel che resta di un’eresia. Presenze calviniste a Venezia nel Seicento</w:t>
      </w:r>
      <w:r>
        <w:rPr>
          <w:rFonts w:ascii="Bodoni 72 Book" w:hAnsi="Bodoni 72 Book"/>
        </w:rPr>
        <w:t xml:space="preserve">, in L. Felici (a cura di), </w:t>
      </w:r>
      <w:r>
        <w:rPr>
          <w:rFonts w:ascii="Bodoni 72 Book" w:hAnsi="Bodoni 72 Book"/>
          <w:i/>
          <w:iCs/>
        </w:rPr>
        <w:t>Ripensare la Riforma protestante. Nuove prospettive degli studi italiani</w:t>
      </w:r>
      <w:r>
        <w:rPr>
          <w:rFonts w:ascii="Bodoni 72 Book" w:hAnsi="Bodoni 72 Book"/>
        </w:rPr>
        <w:t>, Torino, Claudiana, 2016, pp. 33-50.</w:t>
      </w:r>
    </w:p>
    <w:p w14:paraId="38A7CF86"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Dal torchio alla piazza</w:t>
      </w:r>
      <w:r>
        <w:rPr>
          <w:rFonts w:ascii="Bodoni 72 Book" w:hAnsi="Bodoni 72 Book"/>
        </w:rPr>
        <w:t>, «Storica», 66, 2016, pp. 155-171.</w:t>
      </w:r>
    </w:p>
    <w:p w14:paraId="18D12B69"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Paolo Sarpi, the Papal Index and Censorship</w:t>
      </w:r>
      <w:r>
        <w:rPr>
          <w:rFonts w:ascii="Bodoni 72 Book" w:hAnsi="Bodoni 72 Book"/>
        </w:rPr>
        <w:t xml:space="preserve">, in G. Kemp (ed.), </w:t>
      </w:r>
      <w:r>
        <w:rPr>
          <w:rFonts w:ascii="Bodoni 72 Book" w:hAnsi="Bodoni 72 Book"/>
          <w:i/>
          <w:iCs/>
        </w:rPr>
        <w:t>Censorship Moments. Reading Texts in the History of Censorship and Freedom of Expression</w:t>
      </w:r>
      <w:r>
        <w:rPr>
          <w:rFonts w:ascii="Bodoni 72 Book" w:hAnsi="Bodoni 72 Book"/>
        </w:rPr>
        <w:t>, London, Bloomsbury, 2015, pp. 63-70.</w:t>
      </w:r>
    </w:p>
    <w:p w14:paraId="2B7B2BE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voce </w:t>
      </w:r>
      <w:r>
        <w:rPr>
          <w:rFonts w:ascii="Bodoni 72 Book" w:hAnsi="Bodoni 72 Book"/>
          <w:i/>
          <w:iCs/>
        </w:rPr>
        <w:t>Pesaro, Giovanni</w:t>
      </w:r>
      <w:r>
        <w:rPr>
          <w:rFonts w:ascii="Bodoni 72 Book" w:hAnsi="Bodoni 72 Book"/>
        </w:rPr>
        <w:t xml:space="preserve">, in </w:t>
      </w:r>
      <w:r>
        <w:rPr>
          <w:rFonts w:ascii="Bodoni 72 Book" w:hAnsi="Bodoni 72 Book"/>
          <w:i/>
          <w:iCs/>
        </w:rPr>
        <w:t>Dizionario Biografico degli Italiani</w:t>
      </w:r>
      <w:r>
        <w:rPr>
          <w:rFonts w:ascii="Bodoni 72 Book" w:hAnsi="Bodoni 72 Book"/>
        </w:rPr>
        <w:t>, Roma, Istituto dell’Enciclopedia Italiana, 2015, pp. 1-3.</w:t>
      </w:r>
    </w:p>
    <w:p w14:paraId="2B7B2BE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Popular Atheism and Unbelief. A Seventeenth-Century Venetian Point of View</w:t>
      </w:r>
      <w:r>
        <w:rPr>
          <w:rFonts w:ascii="Bodoni 72 Book" w:hAnsi="Bodoni 72 Book"/>
        </w:rPr>
        <w:t xml:space="preserve">, in B. Dooley (ed.), </w:t>
      </w:r>
      <w:r>
        <w:rPr>
          <w:rFonts w:ascii="Bodoni 72 Book" w:hAnsi="Bodoni 72 Book"/>
          <w:i/>
          <w:iCs/>
        </w:rPr>
        <w:t>Renaissance Now! The Value of the Renaissance Past in Contemporary Culture</w:t>
      </w:r>
      <w:r>
        <w:rPr>
          <w:rFonts w:ascii="Bodoni 72 Book" w:hAnsi="Bodoni 72 Book"/>
        </w:rPr>
        <w:t>, Farnham, Ashgate, 2014, pp. 117-130.</w:t>
      </w:r>
    </w:p>
    <w:p w14:paraId="2F50A8D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Sensory Media. The Circular Links between Orality and Writing</w:t>
      </w:r>
      <w:r>
        <w:rPr>
          <w:rFonts w:ascii="Bodoni 72 Book" w:hAnsi="Bodoni 72 Book"/>
        </w:rPr>
        <w:t xml:space="preserve">, in H. Roodenburg (ed.), </w:t>
      </w:r>
      <w:r>
        <w:rPr>
          <w:rFonts w:ascii="Bodoni 72 Book" w:hAnsi="Bodoni 72 Book"/>
          <w:i/>
          <w:iCs/>
        </w:rPr>
        <w:t>A Cultural History of the Senses in the Renaissance, 1450-1650</w:t>
      </w:r>
      <w:r>
        <w:rPr>
          <w:rFonts w:ascii="Bodoni 72 Book" w:hAnsi="Bodoni 72 Book"/>
        </w:rPr>
        <w:t>, London-New York, Bloomsbury, 2014, pp. 85-103.</w:t>
      </w:r>
    </w:p>
    <w:p w14:paraId="446B25F8" w14:textId="77777777" w:rsidR="00BB57A7" w:rsidRPr="00212E7E" w:rsidRDefault="00BB57A7"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Sullo sfondo della Carta. Culture ed eterodossie nel ’600 veneziano</w:t>
      </w:r>
      <w:r>
        <w:rPr>
          <w:rFonts w:ascii="Bodoni 72 Book" w:hAnsi="Bodoni 72 Book"/>
        </w:rPr>
        <w:t xml:space="preserve">, in </w:t>
      </w:r>
      <w:r>
        <w:rPr>
          <w:rFonts w:ascii="Bodoni 72 Book" w:hAnsi="Bodoni 72 Book"/>
          <w:i/>
          <w:iCs/>
        </w:rPr>
        <w:t>Marco Boschini. L’epopea della pittura veneziana nell’Europa barocca</w:t>
      </w:r>
      <w:r>
        <w:rPr>
          <w:rFonts w:ascii="Bodoni 72 Book" w:hAnsi="Bodoni 72 Book"/>
        </w:rPr>
        <w:t>, Treviso, ZEL edizioni, 2014, pp. 25-35.</w:t>
      </w:r>
    </w:p>
    <w:p w14:paraId="446B25F7" w14:textId="77777777" w:rsidR="00BB57A7" w:rsidRPr="00212E7E" w:rsidRDefault="00BB57A7"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Laura Malipiero, professione strega</w:t>
      </w:r>
      <w:r>
        <w:rPr>
          <w:rFonts w:ascii="Bodoni 72 Book" w:hAnsi="Bodoni 72 Book"/>
        </w:rPr>
        <w:t xml:space="preserve">, </w:t>
      </w:r>
      <w:r>
        <w:rPr>
          <w:rFonts w:ascii="Bodoni 72 Book" w:hAnsi="Bodoni 72 Book"/>
          <w:i/>
          <w:iCs/>
        </w:rPr>
        <w:t>Query</w:t>
      </w:r>
      <w:r>
        <w:rPr>
          <w:rFonts w:ascii="Bodoni 72 Book" w:hAnsi="Bodoni 72 Book"/>
        </w:rPr>
        <w:t xml:space="preserve"> / CICAP, n. 16, https://www.cicap.org/n/articolo.php?id=275629.</w:t>
      </w:r>
    </w:p>
    <w:p w14:paraId="5D9C3BF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Les corps comme preuve. Médecins et inquisiteurs dans les pratiques judiciaires du Saint-Office</w:t>
      </w:r>
      <w:r>
        <w:rPr>
          <w:rFonts w:ascii="Bodoni 72 Book" w:hAnsi="Bodoni 72 Book"/>
        </w:rPr>
        <w:t>, «L’Atelier du Centre de recherches historiques», 11, 2013.</w:t>
      </w:r>
    </w:p>
    <w:p w14:paraId="4DB628C9"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“peso della religione” e le possedute felici. Storia di Girolamo Rossi e delle monache di Santa Giustina (1665-1673)</w:t>
      </w:r>
      <w:r>
        <w:rPr>
          <w:rFonts w:ascii="Bodoni 72 Book" w:hAnsi="Bodoni 72 Book"/>
        </w:rPr>
        <w:t xml:space="preserve">, in G. Ancona, D. Visintin (a cura di), </w:t>
      </w:r>
      <w:r>
        <w:rPr>
          <w:rFonts w:ascii="Bodoni 72 Book" w:hAnsi="Bodoni 72 Book"/>
          <w:i/>
          <w:iCs/>
        </w:rPr>
        <w:t>I processi del Sant’Uffizio di Venezia e il loro uso storiografico</w:t>
      </w:r>
      <w:r>
        <w:rPr>
          <w:rFonts w:ascii="Bodoni 72 Book" w:hAnsi="Bodoni 72 Book"/>
        </w:rPr>
        <w:t>, Venezia, Ateneo Veneto, 2013, pp. 69-90.</w:t>
      </w:r>
    </w:p>
    <w:p w14:paraId="6047729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Political Information and Religious Skepticism in Early Modern Italy</w:t>
      </w:r>
      <w:r>
        <w:rPr>
          <w:rFonts w:ascii="Bodoni 72 Book" w:hAnsi="Bodoni 72 Book"/>
        </w:rPr>
        <w:t xml:space="preserve">, in J. Rogge (ed.), </w:t>
      </w:r>
      <w:r>
        <w:rPr>
          <w:rFonts w:ascii="Bodoni 72 Book" w:hAnsi="Bodoni 72 Book"/>
          <w:i/>
          <w:iCs/>
        </w:rPr>
        <w:t>Making Sense as a Cultural Practice. Historical Perspectives</w:t>
      </w:r>
      <w:r>
        <w:rPr>
          <w:rFonts w:ascii="Bodoni 72 Book" w:hAnsi="Bodoni 72 Book"/>
        </w:rPr>
        <w:t>, Bielefeld, Transcript, 2013, pp. 215-232.</w:t>
      </w:r>
    </w:p>
    <w:p w14:paraId="3005222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Readings, Uses, Censorship and Good Business. Books of Magic: Representations and Practices</w:t>
      </w:r>
      <w:r>
        <w:rPr>
          <w:rFonts w:ascii="Bodoni 72 Book" w:hAnsi="Bodoni 72 Book"/>
        </w:rPr>
        <w:t xml:space="preserve">, in </w:t>
      </w:r>
      <w:r>
        <w:rPr>
          <w:rFonts w:ascii="Bodoni 72 Book" w:hAnsi="Bodoni 72 Book"/>
          <w:i/>
          <w:iCs/>
        </w:rPr>
        <w:t>La grande magia</w:t>
      </w:r>
      <w:r>
        <w:rPr>
          <w:rFonts w:ascii="Bodoni 72 Book" w:hAnsi="Bodoni 72 Book"/>
        </w:rPr>
        <w:t>, Bologna, Editrice Compositori, 2013, pp. 182-200.</w:t>
      </w:r>
    </w:p>
    <w:p w14:paraId="4FFC8E62"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Eterodossie e inquietudini libertine nella Venezia sei e settecentesca</w:t>
      </w:r>
      <w:r>
        <w:rPr>
          <w:rFonts w:ascii="Bodoni 72 Book" w:hAnsi="Bodoni 72 Book"/>
        </w:rPr>
        <w:t xml:space="preserve">, in E. Del Tedesco (a cura di), </w:t>
      </w:r>
      <w:r>
        <w:rPr>
          <w:rFonts w:ascii="Bodoni 72 Book" w:hAnsi="Bodoni 72 Book"/>
          <w:i/>
          <w:iCs/>
        </w:rPr>
        <w:t>Il «Giornale de’ letterati d’Italia» trecento anni dopo. Scienza, storia, arte, identità (1710-2010)</w:t>
      </w:r>
      <w:r>
        <w:rPr>
          <w:rFonts w:ascii="Bodoni 72 Book" w:hAnsi="Bodoni 72 Book"/>
        </w:rPr>
        <w:t>, Pisa-Roma, Serra, 2013, pp. 49-59.</w:t>
      </w:r>
    </w:p>
    <w:p w14:paraId="26EF196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Tolérer ce que l’on ne peut accepter. Blasphème et athéisme dans la pratique judiciaire de l’Inquisition romaine au XVIIe siècle</w:t>
      </w:r>
      <w:r>
        <w:rPr>
          <w:rFonts w:ascii="Bodoni 72 Book" w:hAnsi="Bodoni 72 Book"/>
        </w:rPr>
        <w:t>, «Les Dossiers du Grihl», 2012.</w:t>
      </w:r>
    </w:p>
    <w:p w14:paraId="3DAD2E33"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Attraverso la censura. La circolazione clandestina dei testi proibiti nella Repubblica di Venezia fra oralità e scrittura (secoli XVII-XVIII)</w:t>
      </w:r>
      <w:r>
        <w:rPr>
          <w:rFonts w:ascii="Bodoni 72 Book" w:hAnsi="Bodoni 72 Book"/>
        </w:rPr>
        <w:t>, «Rivista di storia del cristianesimo», 2, 2012, pp. 391-408.</w:t>
      </w:r>
    </w:p>
    <w:p w14:paraId="37D22874" w14:textId="77777777" w:rsidR="00E02770" w:rsidRPr="00212E7E" w:rsidRDefault="00E02770" w:rsidP="00F75F4E">
      <w:pPr>
        <w:pStyle w:val="p1"/>
        <w:jc w:val="both"/>
        <w:rPr>
          <w:rFonts w:ascii="Bodoni 72 Book" w:hAnsi="Bodoni 72 Book"/>
        </w:rPr>
      </w:pPr>
      <w:r>
        <w:rPr>
          <w:rFonts w:ascii="Bodoni 72 Book" w:hAnsi="Bodoni 72 Book"/>
        </w:rPr>
        <w:t xml:space="preserve">F. Barbierato, </w:t>
      </w:r>
      <w:r>
        <w:rPr>
          <w:rFonts w:ascii="Bodoni 72 Book" w:hAnsi="Bodoni 72 Book"/>
          <w:i/>
          <w:iCs/>
        </w:rPr>
        <w:t>Parole che tirano seco eserciti armati. La censura dal Cinquecento al Settecento</w:t>
      </w:r>
      <w:r>
        <w:rPr>
          <w:rFonts w:ascii="Bodoni 72 Book" w:hAnsi="Bodoni 72 Book"/>
        </w:rPr>
        <w:t xml:space="preserve">, in </w:t>
      </w:r>
      <w:r>
        <w:rPr>
          <w:rFonts w:ascii="Bodoni 72 Book" w:hAnsi="Bodoni 72 Book"/>
          <w:i/>
          <w:iCs/>
        </w:rPr>
        <w:t>Editoria a Venezia nei secoli d’oro. Omaggio ad Aldo Manuzio</w:t>
      </w:r>
      <w:r>
        <w:rPr>
          <w:rFonts w:ascii="Bodoni 72 Book" w:hAnsi="Bodoni 72 Book"/>
        </w:rPr>
        <w:t xml:space="preserve">, numero speciale di </w:t>
      </w:r>
      <w:r>
        <w:rPr>
          <w:rFonts w:ascii="Bodoni 72 Book" w:hAnsi="Bodoni 72 Book"/>
          <w:i/>
          <w:iCs/>
        </w:rPr>
        <w:t>The Venice International Foundation</w:t>
      </w:r>
      <w:r>
        <w:rPr>
          <w:rFonts w:ascii="Bodoni 72 Book" w:hAnsi="Bodoni 72 Book"/>
        </w:rPr>
        <w:t>, newsletter, 27, dicembre 2012.</w:t>
      </w:r>
    </w:p>
    <w:p w14:paraId="1466C06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Jews, Magic, and Cultural Hybridity in Early Modern Venice</w:t>
      </w:r>
      <w:r>
        <w:rPr>
          <w:rFonts w:ascii="Bodoni 72 Book" w:hAnsi="Bodoni 72 Book"/>
        </w:rPr>
        <w:t xml:space="preserve">, in F. Barbierato, A. Veronese (a cura di), </w:t>
      </w:r>
      <w:r>
        <w:rPr>
          <w:rFonts w:ascii="Bodoni 72 Book" w:hAnsi="Bodoni 72 Book"/>
          <w:i/>
          <w:iCs/>
        </w:rPr>
        <w:t>Late Medieval and Early Modern Religious Dissents. Conflicts and Plurality in Renaissance Europe</w:t>
      </w:r>
      <w:r>
        <w:rPr>
          <w:rFonts w:ascii="Bodoni 72 Book" w:hAnsi="Bodoni 72 Book"/>
        </w:rPr>
        <w:t>, Pisa, Il Campano-Arnus University Books, 2011, pp. 129-146.</w:t>
      </w:r>
    </w:p>
    <w:p w14:paraId="44EF4C1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Venezia</w:t>
      </w:r>
      <w:r>
        <w:rPr>
          <w:rFonts w:ascii="Bodoni 72 Book" w:hAnsi="Bodoni 72 Book"/>
        </w:rPr>
        <w:t xml:space="preserve">, in A. Prosperi (a cura di), </w:t>
      </w:r>
      <w:r>
        <w:rPr>
          <w:rFonts w:ascii="Bodoni 72 Book" w:hAnsi="Bodoni 72 Book"/>
          <w:i/>
          <w:iCs/>
        </w:rPr>
        <w:t>Dizionario storico dell’Inquisizione</w:t>
      </w:r>
      <w:r>
        <w:rPr>
          <w:rFonts w:ascii="Bodoni 72 Book" w:hAnsi="Bodoni 72 Book"/>
        </w:rPr>
        <w:t>, Pisa, Edizioni della Scuola Normale Superiore, 2011, vol. III, pp. 1657-1660.</w:t>
      </w:r>
    </w:p>
    <w:p w14:paraId="2B45E13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Writing, Reading, Writing. Scribal Culture and Magical Texts in Early Modern Venice</w:t>
      </w:r>
      <w:r>
        <w:rPr>
          <w:rFonts w:ascii="Bodoni 72 Book" w:hAnsi="Bodoni 72 Book"/>
        </w:rPr>
        <w:t>, «Italian Studies», 66/2, 2011, pp. 263-276.</w:t>
      </w:r>
    </w:p>
    <w:p w14:paraId="32DD1DC5"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Letteratura e Controriforma. Gli indici dei libri proibiti</w:t>
      </w:r>
      <w:r>
        <w:rPr>
          <w:rFonts w:ascii="Bodoni 72 Book" w:hAnsi="Bodoni 72 Book"/>
        </w:rPr>
        <w:t xml:space="preserve">, in S. Luzzatto, G. Pedullà (a cura di), </w:t>
      </w:r>
      <w:r>
        <w:rPr>
          <w:rFonts w:ascii="Bodoni 72 Book" w:hAnsi="Bodoni 72 Book"/>
          <w:i/>
          <w:iCs/>
        </w:rPr>
        <w:t>Atlante della letteratura italiana</w:t>
      </w:r>
      <w:r>
        <w:rPr>
          <w:rFonts w:ascii="Bodoni 72 Book" w:hAnsi="Bodoni 72 Book"/>
        </w:rPr>
        <w:t xml:space="preserve">, II, </w:t>
      </w:r>
      <w:r>
        <w:rPr>
          <w:rFonts w:ascii="Bodoni 72 Book" w:hAnsi="Bodoni 72 Book"/>
          <w:i/>
          <w:iCs/>
        </w:rPr>
        <w:t>Dalla Controriforma alla Restaurazione</w:t>
      </w:r>
      <w:r>
        <w:rPr>
          <w:rFonts w:ascii="Bodoni 72 Book" w:hAnsi="Bodoni 72 Book"/>
        </w:rPr>
        <w:t>, Torino, Einaudi, 2011, pp. 558-563.</w:t>
      </w:r>
    </w:p>
    <w:p w14:paraId="67CBE9E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Praticare la censura. Barbierato legge Cavarzere</w:t>
      </w:r>
      <w:r>
        <w:rPr>
          <w:rFonts w:ascii="Bodoni 72 Book" w:hAnsi="Bodoni 72 Book"/>
        </w:rPr>
        <w:t>, «Storica», 50, 2011, pp. 161-174.</w:t>
      </w:r>
    </w:p>
    <w:p w14:paraId="14D92CD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«Alli homini è prohibita una cosa, a prencipi è permessa, alle donne sono prohibite altre cose». Imposture des religions, différences sociales et différences de genres dans la pratique judiciaire de l’Inquisition romaine au XVIIe siècle</w:t>
      </w:r>
      <w:r>
        <w:rPr>
          <w:rFonts w:ascii="Bodoni 72 Book" w:hAnsi="Bodoni 72 Book"/>
        </w:rPr>
        <w:t>, «Les Dossiers du Grihl», 2010, pp. 1-41.</w:t>
      </w:r>
    </w:p>
    <w:p w14:paraId="6A9B145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A. Malena, </w:t>
      </w:r>
      <w:r>
        <w:rPr>
          <w:rFonts w:ascii="Bodoni 72 Book" w:hAnsi="Bodoni 72 Book"/>
          <w:i/>
          <w:iCs/>
        </w:rPr>
        <w:t>Rosacroce, libertini e alchimisti nella società veneta del secondo Seicento. I Cavalieri dell’Aurea e Rosa Croce</w:t>
      </w:r>
      <w:r>
        <w:rPr>
          <w:rFonts w:ascii="Bodoni 72 Book" w:hAnsi="Bodoni 72 Book"/>
        </w:rPr>
        <w:t xml:space="preserve">, in </w:t>
      </w:r>
      <w:r>
        <w:rPr>
          <w:rFonts w:ascii="Bodoni 72 Book" w:hAnsi="Bodoni 72 Book"/>
          <w:i/>
          <w:iCs/>
        </w:rPr>
        <w:t>Storia d’Italia. Annali</w:t>
      </w:r>
      <w:r>
        <w:rPr>
          <w:rFonts w:ascii="Bodoni 72 Book" w:hAnsi="Bodoni 72 Book"/>
        </w:rPr>
        <w:t xml:space="preserve">, 25, </w:t>
      </w:r>
      <w:r>
        <w:rPr>
          <w:rFonts w:ascii="Bodoni 72 Book" w:hAnsi="Bodoni 72 Book"/>
          <w:i/>
          <w:iCs/>
        </w:rPr>
        <w:t>Esoterismo</w:t>
      </w:r>
      <w:r>
        <w:rPr>
          <w:rFonts w:ascii="Bodoni 72 Book" w:hAnsi="Bodoni 72 Book"/>
        </w:rPr>
        <w:t>, Torino, Einaudi, 2010, pp. 499-531.</w:t>
      </w:r>
    </w:p>
    <w:p w14:paraId="5A6849B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 «Prince de la haute secte» et Santinelli, marquis de Pesaro. Réseaux politiques et culturels d’un groupe de rosicruciens du XVIIe siècle à Venise</w:t>
      </w:r>
      <w:r>
        <w:rPr>
          <w:rFonts w:ascii="Bodoni 72 Book" w:hAnsi="Bodoni 72 Book"/>
        </w:rPr>
        <w:t>, «Revue d’histoire nordique / Nordic Historical Review», 24, 2018, pp. 165-184.</w:t>
      </w:r>
    </w:p>
    <w:p w14:paraId="5A6849A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Scritti da essercitare. Diffusione e usi dei libri di magia in età moderna</w:t>
      </w:r>
      <w:r>
        <w:rPr>
          <w:rFonts w:ascii="Bodoni 72 Book" w:hAnsi="Bodoni 72 Book"/>
        </w:rPr>
        <w:t xml:space="preserve">, in L. Braida, M. Infelise (a cura di), </w:t>
      </w:r>
      <w:r>
        <w:rPr>
          <w:rFonts w:ascii="Bodoni 72 Book" w:hAnsi="Bodoni 72 Book"/>
          <w:i/>
          <w:iCs/>
        </w:rPr>
        <w:t>Libri per tutti. Generi editoriali di larga circolazione tra antico regime ed età contemporanea</w:t>
      </w:r>
      <w:r>
        <w:rPr>
          <w:rFonts w:ascii="Bodoni 72 Book" w:hAnsi="Bodoni 72 Book"/>
        </w:rPr>
        <w:t>, Torino, UTET, 2010, pp. 137-155.</w:t>
      </w:r>
    </w:p>
    <w:p w14:paraId="6DDFB6F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Echi protestanti nel dissenso religioso popolare veneziano (secoli XVII-XVIII)</w:t>
      </w:r>
      <w:r>
        <w:rPr>
          <w:rFonts w:ascii="Bodoni 72 Book" w:hAnsi="Bodoni 72 Book"/>
        </w:rPr>
        <w:t xml:space="preserve">, in G. Cantarutti, S. Ferrari (a cura di), </w:t>
      </w:r>
      <w:r>
        <w:rPr>
          <w:rFonts w:ascii="Bodoni 72 Book" w:hAnsi="Bodoni 72 Book"/>
          <w:i/>
          <w:iCs/>
        </w:rPr>
        <w:t>Illuminismo e protestantesimo</w:t>
      </w:r>
      <w:r>
        <w:rPr>
          <w:rFonts w:ascii="Bodoni 72 Book" w:hAnsi="Bodoni 72 Book"/>
        </w:rPr>
        <w:t>, Milano, FrancoAngeli, 2010, pp. 28-40.</w:t>
      </w:r>
    </w:p>
    <w:p w14:paraId="3A7BB76A"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La stampa nel Cinquecento</w:t>
      </w:r>
      <w:r>
        <w:rPr>
          <w:rFonts w:ascii="Bodoni 72 Book" w:hAnsi="Bodoni 72 Book"/>
        </w:rPr>
        <w:t xml:space="preserve">, in S. Luzzatto, G. Pedullà (a cura di), </w:t>
      </w:r>
      <w:r>
        <w:rPr>
          <w:rFonts w:ascii="Bodoni 72 Book" w:hAnsi="Bodoni 72 Book"/>
          <w:i/>
          <w:iCs/>
        </w:rPr>
        <w:t>Atlante della letteratura italiana</w:t>
      </w:r>
      <w:r>
        <w:rPr>
          <w:rFonts w:ascii="Bodoni 72 Book" w:hAnsi="Bodoni 72 Book"/>
        </w:rPr>
        <w:t xml:space="preserve">, I, </w:t>
      </w:r>
      <w:r>
        <w:rPr>
          <w:rFonts w:ascii="Bodoni 72 Book" w:hAnsi="Bodoni 72 Book"/>
          <w:i/>
          <w:iCs/>
        </w:rPr>
        <w:t>Dalle origini al Rinascimento</w:t>
      </w:r>
      <w:r>
        <w:rPr>
          <w:rFonts w:ascii="Bodoni 72 Book" w:hAnsi="Bodoni 72 Book"/>
        </w:rPr>
        <w:t>, Torino, Einaudi, 2010, pp. 575-580.</w:t>
      </w:r>
    </w:p>
    <w:p w14:paraId="37383D7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Dissensi espliciti e dissimulazioni mancate. Miscredenza e forme del discorso eterodosso in età moderna</w:t>
      </w:r>
      <w:r>
        <w:rPr>
          <w:rFonts w:ascii="Bodoni 72 Book" w:hAnsi="Bodoni 72 Book"/>
        </w:rPr>
        <w:t>, «Les Dossiers du Grihl», 2009-02, 2009.</w:t>
      </w:r>
    </w:p>
    <w:p w14:paraId="039BD86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 lunghi e imprevisti percorsi della miscredenza. Da Venezia a Parigi. Un seminario all’EHESS</w:t>
      </w:r>
      <w:r>
        <w:rPr>
          <w:rFonts w:ascii="Bodoni 72 Book" w:hAnsi="Bodoni 72 Book"/>
        </w:rPr>
        <w:t xml:space="preserve">, in F. Barbierato, J.-P. Cavaillé, S. Houdard, M. Lemaignan, </w:t>
      </w:r>
      <w:r>
        <w:rPr>
          <w:rFonts w:ascii="Bodoni 72 Book" w:hAnsi="Bodoni 72 Book"/>
          <w:i/>
          <w:iCs/>
        </w:rPr>
        <w:t>Politici e ateisti</w:t>
      </w:r>
      <w:r>
        <w:rPr>
          <w:rFonts w:ascii="Bodoni 72 Book" w:hAnsi="Bodoni 72 Book"/>
        </w:rPr>
        <w:t>, «Atheistica», 2009.</w:t>
      </w:r>
    </w:p>
    <w:p w14:paraId="0CC9A1C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medico e l’inquisitore. Note su medici e perizie mediche nel tribunale del Sant’Uffizio veneziano fra Sei e Settecento</w:t>
      </w:r>
      <w:r>
        <w:rPr>
          <w:rFonts w:ascii="Bodoni 72 Book" w:hAnsi="Bodoni 72 Book"/>
        </w:rPr>
        <w:t xml:space="preserve">, in </w:t>
      </w:r>
      <w:r>
        <w:rPr>
          <w:rFonts w:ascii="Bodoni 72 Book" w:hAnsi="Bodoni 72 Book"/>
          <w:i/>
          <w:iCs/>
        </w:rPr>
        <w:t>P. Zacchia. Alle origini della medicina legale (1584-1659)</w:t>
      </w:r>
      <w:r>
        <w:rPr>
          <w:rFonts w:ascii="Bodoni 72 Book" w:hAnsi="Bodoni 72 Book"/>
        </w:rPr>
        <w:t>, Roma, Viella, 2008, pp. 357-372.</w:t>
      </w:r>
    </w:p>
    <w:p w14:paraId="2E5088F8"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Charles Patin: medicina ed erudizione a Padova nel secondo Seicento</w:t>
      </w:r>
      <w:r>
        <w:rPr>
          <w:rFonts w:ascii="Bodoni 72 Book" w:hAnsi="Bodoni 72 Book"/>
        </w:rPr>
        <w:t xml:space="preserve">, in </w:t>
      </w:r>
      <w:r>
        <w:rPr>
          <w:rFonts w:ascii="Bodoni 72 Book" w:hAnsi="Bodoni 72 Book"/>
          <w:i/>
          <w:iCs/>
        </w:rPr>
        <w:t>Prodromus iconicus sculptilium gemmarum Basilidiani amuletici atque talismani generis</w:t>
      </w:r>
      <w:r>
        <w:rPr>
          <w:rFonts w:ascii="Bodoni 72 Book" w:hAnsi="Bodoni 72 Book"/>
        </w:rPr>
        <w:t>, Udine, Forum, 2008, pp. 13-15.</w:t>
      </w:r>
    </w:p>
    <w:p w14:paraId="2E5088F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Di poco senno per la villica condizione. Episodi di eterodossia e miscredenza nelle aree rurali venete del Sei e Settecento</w:t>
      </w:r>
      <w:r>
        <w:rPr>
          <w:rFonts w:ascii="Bodoni 72 Book" w:hAnsi="Bodoni 72 Book"/>
        </w:rPr>
        <w:t xml:space="preserve">, in M. C. Rossi (a cura di), </w:t>
      </w:r>
      <w:r>
        <w:rPr>
          <w:rFonts w:ascii="Bodoni 72 Book" w:hAnsi="Bodoni 72 Book"/>
          <w:i/>
          <w:iCs/>
        </w:rPr>
        <w:t>Religione nel Veneto fra Medioevo ed età moderna. Problemi e prospettive</w:t>
      </w:r>
      <w:r>
        <w:rPr>
          <w:rFonts w:ascii="Bodoni 72 Book" w:hAnsi="Bodoni 72 Book"/>
        </w:rPr>
        <w:t>, Roma, Viella, 2007, pp. 159-177.</w:t>
      </w:r>
    </w:p>
    <w:p w14:paraId="62A3499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sito “Storia di Venezia”</w:t>
      </w:r>
      <w:r>
        <w:rPr>
          <w:rFonts w:ascii="Bodoni 72 Book" w:hAnsi="Bodoni 72 Book"/>
        </w:rPr>
        <w:t xml:space="preserve">, in </w:t>
      </w:r>
      <w:r>
        <w:rPr>
          <w:rFonts w:ascii="Bodoni 72 Book" w:hAnsi="Bodoni 72 Book"/>
          <w:i/>
          <w:iCs/>
        </w:rPr>
        <w:t>Ricerca storica e informatica: un manuale d’uso</w:t>
      </w:r>
      <w:r>
        <w:rPr>
          <w:rFonts w:ascii="Bodoni 72 Book" w:hAnsi="Bodoni 72 Book"/>
        </w:rPr>
        <w:t>, Roma, Bulzoni, 2007, pp. 295-304.</w:t>
      </w:r>
    </w:p>
    <w:p w14:paraId="62A3499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 governo della città. Aristocrazia e istituzioni in età spagnola</w:t>
      </w:r>
      <w:r>
        <w:rPr>
          <w:rFonts w:ascii="Bodoni 72 Book" w:hAnsi="Bodoni 72 Book"/>
        </w:rPr>
        <w:t xml:space="preserve">, in G. Politi (a cura di), </w:t>
      </w:r>
      <w:r>
        <w:rPr>
          <w:rFonts w:ascii="Bodoni 72 Book" w:hAnsi="Bodoni 72 Book"/>
          <w:i/>
          <w:iCs/>
        </w:rPr>
        <w:t>Storia di Cremona. L’età degli Asburgo di Spagna (1535-1707)</w:t>
      </w:r>
      <w:r>
        <w:rPr>
          <w:rFonts w:ascii="Bodoni 72 Book" w:hAnsi="Bodoni 72 Book"/>
        </w:rPr>
        <w:t>, Bergamo, Bolis, 2006, pp. 141-182.</w:t>
      </w:r>
    </w:p>
    <w:p w14:paraId="2D4BFCB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Immaginarsi la guerra. La follia di fra’ Lelio Muneghina</w:t>
      </w:r>
      <w:r>
        <w:rPr>
          <w:rFonts w:ascii="Bodoni 72 Book" w:hAnsi="Bodoni 72 Book"/>
        </w:rPr>
        <w:t xml:space="preserve">, in M. Infelise, A. Stouraiti (a cura di), </w:t>
      </w:r>
      <w:r>
        <w:rPr>
          <w:rFonts w:ascii="Bodoni 72 Book" w:hAnsi="Bodoni 72 Book"/>
          <w:i/>
          <w:iCs/>
        </w:rPr>
        <w:t>Venezia e la guerra di Morea. Guerra, politica e cultura alla fine del ’600</w:t>
      </w:r>
      <w:r>
        <w:rPr>
          <w:rFonts w:ascii="Bodoni 72 Book" w:hAnsi="Bodoni 72 Book"/>
        </w:rPr>
        <w:t>, Milano, FrancoAngeli, 2005, pp. 265-286.</w:t>
      </w:r>
    </w:p>
    <w:p w14:paraId="572B4C9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Giovanni Giacomo Hertz. Editoria e commercio librario a Venezia nel secondo ’600</w:t>
      </w:r>
      <w:r>
        <w:rPr>
          <w:rFonts w:ascii="Bodoni 72 Book" w:hAnsi="Bodoni 72 Book"/>
        </w:rPr>
        <w:t>, I, «La Bibliofilia», 2, 2005, pp. 143-170.</w:t>
      </w:r>
    </w:p>
    <w:p w14:paraId="3326926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Luterani, calvinisti e libertini. Dissidenza religiosa a Venezia nel secondo Seicento</w:t>
      </w:r>
      <w:r>
        <w:rPr>
          <w:rFonts w:ascii="Bodoni 72 Book" w:hAnsi="Bodoni 72 Book"/>
        </w:rPr>
        <w:t>, «Studi storici», 3, 2005, pp. 797-844.</w:t>
      </w:r>
    </w:p>
    <w:p w14:paraId="69CB46D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Giovanni Giacomo Hertz. Editoria e commercio librario a Venezia nel secondo ’600</w:t>
      </w:r>
      <w:r>
        <w:rPr>
          <w:rFonts w:ascii="Bodoni 72 Book" w:hAnsi="Bodoni 72 Book"/>
        </w:rPr>
        <w:t>, II, «La Bibliofilia», 3, 2005, pp. 275-289.</w:t>
      </w:r>
    </w:p>
    <w:p w14:paraId="3668B21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 con soggiongergli, che avesse prudenzia». Brevi note sui retroscena di un processo del Sant’Uffizio veneziano (1739)</w:t>
      </w:r>
      <w:r>
        <w:rPr>
          <w:rFonts w:ascii="Bodoni 72 Book" w:hAnsi="Bodoni 72 Book"/>
        </w:rPr>
        <w:t>, «Storia di Venezia. Rivista», II, 2004, pp. 78-87.</w:t>
      </w:r>
    </w:p>
    <w:p w14:paraId="6985FBD8"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Dissenso religioso, discussione politica e mercato dell’informazione a Venezia fra Seicento e Settecento</w:t>
      </w:r>
      <w:r>
        <w:rPr>
          <w:rFonts w:ascii="Bodoni 72 Book" w:hAnsi="Bodoni 72 Book"/>
        </w:rPr>
        <w:t>, «Società e storia», 102, 2003, pp. 707-757.</w:t>
      </w:r>
    </w:p>
    <w:p w14:paraId="541B6A3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letteratura magica di fronte all’Inquisizione veneziana fra ’500 e ’700</w:t>
      </w:r>
      <w:r>
        <w:rPr>
          <w:rFonts w:ascii="Bodoni 72 Book" w:hAnsi="Bodoni 72 Book"/>
        </w:rPr>
        <w:t xml:space="preserve">, in </w:t>
      </w:r>
      <w:r>
        <w:rPr>
          <w:rFonts w:ascii="Bodoni 72 Book" w:hAnsi="Bodoni 72 Book"/>
          <w:i/>
          <w:iCs/>
        </w:rPr>
        <w:t>Magia, alchimia, scienza dal ’400 al ’700. L’influsso di Ermete Trismegisto / Magic, Alchemy, Science from 1500-1800. The Influence of Hermes Trismegistus</w:t>
      </w:r>
      <w:r>
        <w:rPr>
          <w:rFonts w:ascii="Bodoni 72 Book" w:hAnsi="Bodoni 72 Book"/>
        </w:rPr>
        <w:t>, Firenze, Centro Di, 2002, pp. 135-175.</w:t>
      </w:r>
    </w:p>
    <w:p w14:paraId="3AC72E5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Indici e censure. Guerra al libro proibito</w:t>
      </w:r>
      <w:r>
        <w:rPr>
          <w:rFonts w:ascii="Bodoni 72 Book" w:hAnsi="Bodoni 72 Book"/>
        </w:rPr>
        <w:t xml:space="preserve">, in </w:t>
      </w:r>
      <w:r>
        <w:rPr>
          <w:rFonts w:ascii="Bodoni 72 Book" w:hAnsi="Bodoni 72 Book"/>
          <w:i/>
          <w:iCs/>
        </w:rPr>
        <w:t>L’oggetto libro 2001</w:t>
      </w:r>
      <w:r>
        <w:rPr>
          <w:rFonts w:ascii="Bodoni 72 Book" w:hAnsi="Bodoni 72 Book"/>
        </w:rPr>
        <w:t>, Milano, Sylvestre Bonnard, 2002, pp. 60-85.</w:t>
      </w:r>
    </w:p>
    <w:p w14:paraId="06491EA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bottega del cappellaio. Libri proibiti, libertinismo e suggestioni massoniche nel ’700 veneto</w:t>
      </w:r>
      <w:r>
        <w:rPr>
          <w:rFonts w:ascii="Bodoni 72 Book" w:hAnsi="Bodoni 72 Book"/>
        </w:rPr>
        <w:t>, «Studi veneziani», n.s., XLIV, 2002, pp. 327-366.</w:t>
      </w:r>
    </w:p>
    <w:p w14:paraId="3E29300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Bibliofobia. Un processo dell’Inquisizione</w:t>
      </w:r>
      <w:r>
        <w:rPr>
          <w:rFonts w:ascii="Bodoni 72 Book" w:hAnsi="Bodoni 72 Book"/>
        </w:rPr>
        <w:t xml:space="preserve">, in </w:t>
      </w:r>
      <w:r>
        <w:rPr>
          <w:rFonts w:ascii="Bodoni 72 Book" w:hAnsi="Bodoni 72 Book"/>
          <w:i/>
          <w:iCs/>
        </w:rPr>
        <w:t>L’oggetto libro 2000</w:t>
      </w:r>
      <w:r>
        <w:rPr>
          <w:rFonts w:ascii="Bodoni 72 Book" w:hAnsi="Bodoni 72 Book"/>
        </w:rPr>
        <w:t>, Milano, Sylvestre Bonnard, 2001, pp. 8-27.</w:t>
      </w:r>
    </w:p>
    <w:p w14:paraId="4D253E96"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Tra attori e inquisitori. Manoscritti, commedia dell’Arte e diffusione delle conoscenze magiche nella Venezia del ’600</w:t>
      </w:r>
      <w:r>
        <w:rPr>
          <w:rFonts w:ascii="Bodoni 72 Book" w:hAnsi="Bodoni 72 Book"/>
        </w:rPr>
        <w:t xml:space="preserve">, in L. Strappini (a cura di), </w:t>
      </w:r>
      <w:r>
        <w:rPr>
          <w:rFonts w:ascii="Bodoni 72 Book" w:hAnsi="Bodoni 72 Book"/>
          <w:i/>
          <w:iCs/>
        </w:rPr>
        <w:t>I luoghi dell’immaginario barocco</w:t>
      </w:r>
      <w:r>
        <w:rPr>
          <w:rFonts w:ascii="Bodoni 72 Book" w:hAnsi="Bodoni 72 Book"/>
        </w:rPr>
        <w:t>, Napoli, Liguori, 2001, pp. 341-352.</w:t>
      </w:r>
    </w:p>
    <w:p w14:paraId="28DECE7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testo impossibile. La Clavicula Salomonis a Venezia (secoli XVII-XVIII)</w:t>
      </w:r>
      <w:r>
        <w:rPr>
          <w:rFonts w:ascii="Bodoni 72 Book" w:hAnsi="Bodoni 72 Book"/>
        </w:rPr>
        <w:t>, «Annali della Fondazione Luigi Einaudi», XXXII, 1998, pp. 235-284.</w:t>
      </w:r>
    </w:p>
    <w:p w14:paraId="06A494F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Dancing with Spiders. A Modest Proposal of Reflection about Boundaries between Man and Nature</w:t>
      </w:r>
      <w:r>
        <w:rPr>
          <w:rFonts w:ascii="Bodoni 72 Book" w:hAnsi="Bodoni 72 Book"/>
        </w:rPr>
        <w:t>, «ISHA Journal», 4, 1998.</w:t>
      </w:r>
    </w:p>
    <w:p w14:paraId="72F45FE2" w14:textId="77777777" w:rsidR="00DA4A08" w:rsidRPr="00212E7E" w:rsidRDefault="00DA4A08" w:rsidP="00F75F4E">
      <w:pPr>
        <w:jc w:val="both"/>
        <w:rPr>
          <w:rFonts w:ascii="Bodoni 72 Book" w:hAnsi="Bodoni 72 Book"/>
        </w:rPr>
      </w:pPr>
    </w:p>
    <w:p w14:paraId="240F673A"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RECENSIONI</w:t>
      </w:r>
    </w:p>
    <w:p w14:paraId="7DF7D4CA" w14:textId="77777777" w:rsidR="00F14BB6" w:rsidRPr="00212E7E" w:rsidRDefault="00000000" w:rsidP="00F75F4E">
      <w:pPr>
        <w:jc w:val="both"/>
        <w:rPr>
          <w:rFonts w:ascii="Bodoni 72 Book" w:hAnsi="Bodoni 72 Book"/>
        </w:rPr>
      </w:pPr>
      <w:r>
        <w:rPr>
          <w:rFonts w:ascii="Bodoni 72 Book" w:hAnsi="Bodoni 72 Book"/>
        </w:rPr>
        <w:t xml:space="preserve">Recensione a: Riccarda Suitner, </w:t>
      </w:r>
      <w:r>
        <w:rPr>
          <w:rFonts w:ascii="Bodoni 72 Book" w:hAnsi="Bodoni 72 Book"/>
          <w:i/>
          <w:iCs/>
        </w:rPr>
        <w:t>Venice and the Radical Reformation. Italian Anabaptism and Antitrinitarianism in European Context</w:t>
      </w:r>
      <w:r>
        <w:rPr>
          <w:rFonts w:ascii="Bodoni 72 Book" w:hAnsi="Bodoni 72 Book"/>
        </w:rPr>
        <w:t>, Göttingen, Vandenhoeck &amp; Ruprecht, in «Riforma e movimenti religiosi», 17 (2025), pp. 263-267.</w:t>
      </w:r>
    </w:p>
    <w:p w14:paraId="27AB367B" w14:textId="77777777" w:rsidR="00F14BB6" w:rsidRPr="00212E7E" w:rsidRDefault="00000000" w:rsidP="00F75F4E">
      <w:pPr>
        <w:jc w:val="both"/>
        <w:rPr>
          <w:rFonts w:ascii="Bodoni 72 Book" w:hAnsi="Bodoni 72 Book"/>
        </w:rPr>
      </w:pPr>
      <w:r>
        <w:rPr>
          <w:rFonts w:ascii="Bodoni 72 Book" w:hAnsi="Bodoni 72 Book"/>
        </w:rPr>
        <w:t xml:space="preserve">Recensione a: </w:t>
      </w:r>
      <w:r>
        <w:rPr>
          <w:rFonts w:ascii="Bodoni 72 Book" w:hAnsi="Bodoni 72 Book"/>
          <w:i/>
          <w:iCs/>
        </w:rPr>
        <w:t>Anastasia Stouraiti, War, Communication, and the Politics of Culture in Early Modern Venice</w:t>
      </w:r>
      <w:r>
        <w:rPr>
          <w:rFonts w:ascii="Bodoni 72 Book" w:hAnsi="Bodoni 72 Book"/>
        </w:rPr>
        <w:t>, Cambridge, Cambridge University Press, in «The American Historical Review», 130/2 (2025), pp. 944-945.</w:t>
      </w:r>
    </w:p>
    <w:p w14:paraId="6E55D224" w14:textId="77777777" w:rsidR="00F14BB6" w:rsidRPr="00212E7E" w:rsidRDefault="00000000" w:rsidP="00F75F4E">
      <w:pPr>
        <w:jc w:val="both"/>
        <w:rPr>
          <w:rFonts w:ascii="Bodoni 72 Book" w:hAnsi="Bodoni 72 Book"/>
        </w:rPr>
      </w:pPr>
      <w:r>
        <w:rPr>
          <w:rFonts w:ascii="Bodoni 72 Book" w:hAnsi="Bodoni 72 Book"/>
        </w:rPr>
        <w:t xml:space="preserve">Recensione a: Anastasia Stouraiti, </w:t>
      </w:r>
      <w:r>
        <w:rPr>
          <w:rFonts w:ascii="Bodoni 72 Book" w:hAnsi="Bodoni 72 Book"/>
          <w:i/>
          <w:iCs/>
        </w:rPr>
        <w:t>War, Communication, and the Politics of Culture in Early Modern Venice</w:t>
      </w:r>
      <w:r>
        <w:rPr>
          <w:rFonts w:ascii="Bodoni 72 Book" w:hAnsi="Bodoni 72 Book"/>
        </w:rPr>
        <w:t>, Cambridge, Cambridge University Press, in «Archivio Veneto», 29 (2025), pp. 211-214.</w:t>
      </w:r>
    </w:p>
    <w:p w14:paraId="6D6B9787" w14:textId="77777777" w:rsidR="00F14BB6" w:rsidRPr="00212E7E" w:rsidRDefault="00000000" w:rsidP="00F75F4E">
      <w:pPr>
        <w:jc w:val="both"/>
        <w:rPr>
          <w:rFonts w:ascii="Bodoni 72 Book" w:hAnsi="Bodoni 72 Book"/>
        </w:rPr>
      </w:pPr>
      <w:r>
        <w:rPr>
          <w:rFonts w:ascii="Bodoni 72 Book" w:hAnsi="Bodoni 72 Book"/>
        </w:rPr>
        <w:t xml:space="preserve">Recensione a: F. Lattarico, </w:t>
      </w:r>
      <w:r>
        <w:rPr>
          <w:rFonts w:ascii="Bodoni 72 Book" w:hAnsi="Bodoni 72 Book"/>
          <w:i/>
          <w:iCs/>
        </w:rPr>
        <w:t>Venise Incognita</w:t>
      </w:r>
      <w:r>
        <w:rPr>
          <w:rFonts w:ascii="Bodoni 72 Book" w:hAnsi="Bodoni 72 Book"/>
        </w:rPr>
        <w:t>, in «Les Annales», 3 (2013), pp. 889-891.</w:t>
      </w:r>
    </w:p>
    <w:p w14:paraId="53A0F7D3" w14:textId="77777777" w:rsidR="00F14BB6" w:rsidRPr="00212E7E" w:rsidRDefault="00000000" w:rsidP="00F75F4E">
      <w:pPr>
        <w:jc w:val="both"/>
        <w:rPr>
          <w:rFonts w:ascii="Bodoni 72 Book" w:hAnsi="Bodoni 72 Book"/>
        </w:rPr>
      </w:pPr>
      <w:r>
        <w:rPr>
          <w:rFonts w:ascii="Bodoni 72 Book" w:hAnsi="Bodoni 72 Book"/>
        </w:rPr>
        <w:t xml:space="preserve">Recensione a: Thomas Mayer, </w:t>
      </w:r>
      <w:r>
        <w:rPr>
          <w:rFonts w:ascii="Bodoni 72 Book" w:hAnsi="Bodoni 72 Book"/>
          <w:i/>
          <w:iCs/>
        </w:rPr>
        <w:t>The Roman Inquisition. A Papal Bureaucracy and Its Laws in the Age of Galileo</w:t>
      </w:r>
      <w:r>
        <w:rPr>
          <w:rFonts w:ascii="Bodoni 72 Book" w:hAnsi="Bodoni 72 Book"/>
        </w:rPr>
        <w:t>, in «The Catholic Historical Review», 100 (2014), pp. 154-155.</w:t>
      </w:r>
    </w:p>
    <w:p w14:paraId="61503523" w14:textId="77777777" w:rsidR="00F14BB6" w:rsidRPr="00212E7E" w:rsidRDefault="00000000" w:rsidP="00F75F4E">
      <w:pPr>
        <w:jc w:val="both"/>
        <w:rPr>
          <w:rFonts w:ascii="Bodoni 72 Book" w:hAnsi="Bodoni 72 Book"/>
        </w:rPr>
      </w:pPr>
      <w:r>
        <w:rPr>
          <w:rFonts w:ascii="Bodoni 72 Book" w:hAnsi="Bodoni 72 Book"/>
        </w:rPr>
        <w:lastRenderedPageBreak/>
        <w:t xml:space="preserve">Recensione a: Jane K. Wickersham, </w:t>
      </w:r>
      <w:r>
        <w:rPr>
          <w:rFonts w:ascii="Bodoni 72 Book" w:hAnsi="Bodoni 72 Book"/>
          <w:i/>
          <w:iCs/>
        </w:rPr>
        <w:t>Rituals of Prosecution: The Roman Inquisition and the Prosecution of Philo-Protestants in Sixteenth-Century Italy</w:t>
      </w:r>
      <w:r>
        <w:rPr>
          <w:rFonts w:ascii="Bodoni 72 Book" w:hAnsi="Bodoni 72 Book"/>
        </w:rPr>
        <w:t>, in «The American Historical Review», 118/5 (2013), pp. 1625-1626.</w:t>
      </w:r>
    </w:p>
    <w:p w14:paraId="5D137799" w14:textId="77777777" w:rsidR="00F14BB6" w:rsidRPr="00212E7E" w:rsidRDefault="00000000" w:rsidP="00F75F4E">
      <w:pPr>
        <w:jc w:val="both"/>
        <w:rPr>
          <w:rFonts w:ascii="Bodoni 72 Book" w:hAnsi="Bodoni 72 Book"/>
        </w:rPr>
      </w:pPr>
      <w:r>
        <w:rPr>
          <w:rFonts w:ascii="Bodoni 72 Book" w:hAnsi="Bodoni 72 Book"/>
        </w:rPr>
        <w:t xml:space="preserve">Recensione a: </w:t>
      </w:r>
      <w:r>
        <w:rPr>
          <w:rFonts w:ascii="Bodoni 72 Book" w:hAnsi="Bodoni 72 Book"/>
          <w:i/>
          <w:iCs/>
        </w:rPr>
        <w:t>Per Adriano Prosperi</w:t>
      </w:r>
      <w:r>
        <w:rPr>
          <w:rFonts w:ascii="Bodoni 72 Book" w:hAnsi="Bodoni 72 Book"/>
        </w:rPr>
        <w:t>, in «Bruniana &amp; Campanelliana», 2012, pp. 631-635.</w:t>
      </w:r>
    </w:p>
    <w:p w14:paraId="4EE01A66" w14:textId="77777777" w:rsidR="00F14BB6" w:rsidRPr="00212E7E" w:rsidRDefault="00000000" w:rsidP="00F75F4E">
      <w:pPr>
        <w:jc w:val="both"/>
        <w:rPr>
          <w:rFonts w:ascii="Bodoni 72 Book" w:hAnsi="Bodoni 72 Book"/>
        </w:rPr>
      </w:pPr>
      <w:r>
        <w:rPr>
          <w:rFonts w:ascii="Bodoni 72 Book" w:hAnsi="Bodoni 72 Book"/>
        </w:rPr>
        <w:t xml:space="preserve">Recensione a: Laurence Wuidar (ed.), </w:t>
      </w:r>
      <w:r>
        <w:rPr>
          <w:rFonts w:ascii="Bodoni 72 Book" w:hAnsi="Bodoni 72 Book"/>
          <w:i/>
          <w:iCs/>
        </w:rPr>
        <w:t>Music and Esotericism</w:t>
      </w:r>
      <w:r>
        <w:rPr>
          <w:rFonts w:ascii="Bodoni 72 Book" w:hAnsi="Bodoni 72 Book"/>
        </w:rPr>
        <w:t>, in «Revue belge de musicologie», LXVI (2012), pp. 273-276 (con A. Arcangeli).</w:t>
      </w:r>
    </w:p>
    <w:p w14:paraId="06619187" w14:textId="77777777" w:rsidR="00F14BB6" w:rsidRPr="00212E7E" w:rsidRDefault="00000000" w:rsidP="00F75F4E">
      <w:pPr>
        <w:jc w:val="both"/>
        <w:rPr>
          <w:rFonts w:ascii="Bodoni 72 Book" w:hAnsi="Bodoni 72 Book"/>
        </w:rPr>
      </w:pPr>
      <w:r>
        <w:rPr>
          <w:rFonts w:ascii="Bodoni 72 Book" w:hAnsi="Bodoni 72 Book"/>
        </w:rPr>
        <w:t xml:space="preserve">Recensione a: Eric Humbertclaude, </w:t>
      </w:r>
      <w:r>
        <w:rPr>
          <w:rFonts w:ascii="Bodoni 72 Book" w:hAnsi="Bodoni 72 Book"/>
          <w:i/>
          <w:iCs/>
        </w:rPr>
        <w:t>Federico Gualdi a Venise: fragments retrouvés (1660-1678). Recherches sur un exploitant minier alchimiste</w:t>
      </w:r>
      <w:r>
        <w:rPr>
          <w:rFonts w:ascii="Bodoni 72 Book" w:hAnsi="Bodoni 72 Book"/>
        </w:rPr>
        <w:t>, Paris, L’Harmattan, 2010, in «Aries», 12 (2012), pp. 157-160.</w:t>
      </w:r>
    </w:p>
    <w:p w14:paraId="68188CAE" w14:textId="77777777" w:rsidR="00F14BB6" w:rsidRPr="00212E7E" w:rsidRDefault="00000000" w:rsidP="00F75F4E">
      <w:pPr>
        <w:jc w:val="both"/>
        <w:rPr>
          <w:rFonts w:ascii="Bodoni 72 Book" w:hAnsi="Bodoni 72 Book"/>
        </w:rPr>
      </w:pPr>
      <w:r>
        <w:rPr>
          <w:rFonts w:ascii="Bodoni 72 Book" w:hAnsi="Bodoni 72 Book"/>
        </w:rPr>
        <w:t xml:space="preserve">Recensione a: D. McKitterick, </w:t>
      </w:r>
      <w:r>
        <w:rPr>
          <w:rFonts w:ascii="Bodoni 72 Book" w:hAnsi="Bodoni 72 Book"/>
          <w:i/>
          <w:iCs/>
        </w:rPr>
        <w:t>Testo stampato e testo manoscritto. Un rapporto difficile, 1450-1830</w:t>
      </w:r>
      <w:r>
        <w:rPr>
          <w:rFonts w:ascii="Bodoni 72 Book" w:hAnsi="Bodoni 72 Book"/>
        </w:rPr>
        <w:t>, Milano, Sylvestre Bonnard, 2005, in «Storicamente», 3 (2007).</w:t>
      </w:r>
    </w:p>
    <w:p w14:paraId="10D9E899" w14:textId="77777777" w:rsidR="00F14BB6" w:rsidRPr="00212E7E" w:rsidRDefault="00000000" w:rsidP="00F75F4E">
      <w:pPr>
        <w:jc w:val="both"/>
        <w:rPr>
          <w:rFonts w:ascii="Bodoni 72 Book" w:hAnsi="Bodoni 72 Book"/>
        </w:rPr>
      </w:pPr>
      <w:r>
        <w:rPr>
          <w:rFonts w:ascii="Bodoni 72 Book" w:hAnsi="Bodoni 72 Book"/>
        </w:rPr>
        <w:t xml:space="preserve">Recensione a: B. Richardson, </w:t>
      </w:r>
      <w:r>
        <w:rPr>
          <w:rFonts w:ascii="Bodoni 72 Book" w:hAnsi="Bodoni 72 Book"/>
          <w:i/>
          <w:iCs/>
        </w:rPr>
        <w:t>Stampatori, autori e lettori nell’Italia del Rinascimento</w:t>
      </w:r>
      <w:r>
        <w:rPr>
          <w:rFonts w:ascii="Bodoni 72 Book" w:hAnsi="Bodoni 72 Book"/>
        </w:rPr>
        <w:t>, Milano, Sylvestre Bonnard, 2004, in «Storicamente», 2 (2005).</w:t>
      </w:r>
    </w:p>
    <w:p w14:paraId="12BCF2F4" w14:textId="77777777" w:rsidR="00694D99" w:rsidRPr="00212E7E" w:rsidRDefault="00694D99" w:rsidP="00F75F4E">
      <w:pPr>
        <w:jc w:val="both"/>
        <w:rPr>
          <w:rFonts w:ascii="Bodoni 72 Book" w:hAnsi="Bodoni 72 Book"/>
        </w:rPr>
      </w:pPr>
    </w:p>
    <w:p w14:paraId="75C1250C"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TRADUZIONI</w:t>
      </w:r>
    </w:p>
    <w:p w14:paraId="0DB73639" w14:textId="77777777" w:rsidR="00F14BB6" w:rsidRPr="00212E7E" w:rsidRDefault="00000000" w:rsidP="00F75F4E">
      <w:pPr>
        <w:jc w:val="both"/>
        <w:rPr>
          <w:rFonts w:ascii="Bodoni 72 Book" w:hAnsi="Bodoni 72 Book"/>
        </w:rPr>
      </w:pPr>
      <w:r>
        <w:rPr>
          <w:rFonts w:ascii="Bodoni 72 Book" w:hAnsi="Bodoni 72 Book"/>
        </w:rPr>
        <w:t xml:space="preserve">Traduzione del volume A. Farge, </w:t>
      </w:r>
      <w:r>
        <w:rPr>
          <w:rFonts w:ascii="Bodoni 72 Book" w:hAnsi="Bodoni 72 Book"/>
          <w:i/>
          <w:iCs/>
        </w:rPr>
        <w:t>Corpi del re. Condannati e condanne nella Francia del XVIII secolo</w:t>
      </w:r>
      <w:r>
        <w:rPr>
          <w:rFonts w:ascii="Bodoni 72 Book" w:hAnsi="Bodoni 72 Book"/>
        </w:rPr>
        <w:t>, QuiEdit, Verona 2010.</w:t>
      </w:r>
    </w:p>
    <w:p w14:paraId="48A7DBBC" w14:textId="77777777" w:rsidR="00F14BB6" w:rsidRPr="00212E7E" w:rsidRDefault="00000000" w:rsidP="00F75F4E">
      <w:pPr>
        <w:jc w:val="both"/>
        <w:rPr>
          <w:rFonts w:ascii="Bodoni 72 Book" w:hAnsi="Bodoni 72 Book"/>
        </w:rPr>
      </w:pPr>
      <w:r>
        <w:rPr>
          <w:rFonts w:ascii="Bodoni 72 Book" w:hAnsi="Bodoni 72 Book"/>
        </w:rPr>
        <w:t xml:space="preserve">Traduzione e cura editoriale del volume M. Laven, </w:t>
      </w:r>
      <w:r>
        <w:rPr>
          <w:rFonts w:ascii="Bodoni 72 Book" w:hAnsi="Bodoni 72 Book"/>
          <w:i/>
          <w:iCs/>
        </w:rPr>
        <w:t>Monache. Vivere in convento nell’età della Controriforma</w:t>
      </w:r>
      <w:r>
        <w:rPr>
          <w:rFonts w:ascii="Bodoni 72 Book" w:hAnsi="Bodoni 72 Book"/>
        </w:rPr>
        <w:t>, il Mulino, Bologna 2004.</w:t>
      </w:r>
    </w:p>
    <w:p w14:paraId="6AA58985" w14:textId="77777777" w:rsidR="00DA4A08" w:rsidRPr="00212E7E" w:rsidRDefault="00DA4A08" w:rsidP="00F75F4E">
      <w:pPr>
        <w:jc w:val="both"/>
        <w:rPr>
          <w:rFonts w:ascii="Bodoni 72 Book" w:hAnsi="Bodoni 72 Book"/>
        </w:rPr>
      </w:pPr>
    </w:p>
    <w:p w14:paraId="6B99A56E"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PREFAZIONI E INTRODUZIONI</w:t>
      </w:r>
    </w:p>
    <w:p w14:paraId="1A2B3C01" w14:textId="77777777" w:rsidR="00F14BB6" w:rsidRDefault="00000000" w:rsidP="00F75F4E">
      <w:pPr>
        <w:jc w:val="both"/>
        <w:rPr>
          <w:rFonts w:ascii="Bodoni 72 Book" w:hAnsi="Bodoni 72 Book"/>
        </w:rPr>
      </w:pPr>
      <w:r>
        <w:rPr>
          <w:rFonts w:ascii="Bodoni 72 Book" w:hAnsi="Bodoni 72 Book"/>
        </w:rPr>
        <w:t xml:space="preserve">F. Barbierato, P. Scaramella, </w:t>
      </w:r>
      <w:r>
        <w:rPr>
          <w:rFonts w:ascii="Bodoni 72 Book" w:hAnsi="Bodoni 72 Book"/>
          <w:i/>
          <w:iCs/>
        </w:rPr>
        <w:t>Introduzione</w:t>
      </w:r>
      <w:r>
        <w:rPr>
          <w:rFonts w:ascii="Bodoni 72 Book" w:hAnsi="Bodoni 72 Book"/>
        </w:rPr>
        <w:t xml:space="preserve"> a F. Barbierato, P. Scaramella (a cura di), </w:t>
      </w:r>
      <w:r>
        <w:rPr>
          <w:rFonts w:ascii="Bodoni 72 Book" w:hAnsi="Bodoni 72 Book"/>
          <w:i/>
          <w:iCs/>
        </w:rPr>
        <w:t>Maledire Dio. La blasfemia e la sua repressione nell’Italia moderna</w:t>
      </w:r>
      <w:r>
        <w:rPr>
          <w:rFonts w:ascii="Bodoni 72 Book" w:hAnsi="Bodoni 72 Book"/>
        </w:rPr>
        <w:t>, Napoli, Bibliopolis, 2026, pp. IX-XX.</w:t>
      </w:r>
    </w:p>
    <w:p w14:paraId="2CF37C1A" w14:textId="36CF2B3A" w:rsidR="00711ABB" w:rsidRPr="00212E7E" w:rsidRDefault="00711ABB" w:rsidP="00F75F4E">
      <w:pPr>
        <w:jc w:val="both"/>
        <w:rPr>
          <w:rFonts w:ascii="Bodoni 72 Book" w:hAnsi="Bodoni 72 Book"/>
        </w:rPr>
      </w:pPr>
      <w:r>
        <w:rPr>
          <w:rFonts w:ascii="Bodoni 72 Book" w:hAnsi="Bodoni 72 Book"/>
        </w:rPr>
        <w:t xml:space="preserve">F. Barbierato, con A. Arcangeli, </w:t>
      </w:r>
      <w:proofErr w:type="spellStart"/>
      <w:r w:rsidRPr="00711ABB">
        <w:rPr>
          <w:rFonts w:ascii="Bodoni 72 Book" w:hAnsi="Bodoni 72 Book"/>
          <w:i/>
          <w:iCs/>
        </w:rPr>
        <w:t>Introduzione</w:t>
      </w:r>
      <w:proofErr w:type="spellEnd"/>
      <w:r>
        <w:rPr>
          <w:rFonts w:ascii="Bodoni 72 Book" w:hAnsi="Bodoni 72 Book"/>
        </w:rPr>
        <w:t xml:space="preserve"> a </w:t>
      </w:r>
      <w:r>
        <w:rPr>
          <w:rFonts w:ascii="Bodoni 72 Book" w:hAnsi="Bodoni 72 Book"/>
          <w:i/>
          <w:iCs/>
        </w:rPr>
        <w:t>«</w:t>
      </w:r>
      <w:proofErr w:type="spellStart"/>
      <w:r>
        <w:rPr>
          <w:rFonts w:ascii="Bodoni 72 Book" w:hAnsi="Bodoni 72 Book"/>
          <w:i/>
          <w:iCs/>
        </w:rPr>
        <w:t>Comunicare</w:t>
      </w:r>
      <w:proofErr w:type="spellEnd"/>
      <w:r>
        <w:rPr>
          <w:rFonts w:ascii="Bodoni 72 Book" w:hAnsi="Bodoni 72 Book"/>
          <w:i/>
          <w:iCs/>
        </w:rPr>
        <w:t xml:space="preserve"> per </w:t>
      </w:r>
      <w:proofErr w:type="spellStart"/>
      <w:r>
        <w:rPr>
          <w:rFonts w:ascii="Bodoni 72 Book" w:hAnsi="Bodoni 72 Book"/>
          <w:i/>
          <w:iCs/>
        </w:rPr>
        <w:t>gesti</w:t>
      </w:r>
      <w:proofErr w:type="spellEnd"/>
      <w:r>
        <w:rPr>
          <w:rFonts w:ascii="Bodoni 72 Book" w:hAnsi="Bodoni 72 Book"/>
          <w:i/>
          <w:iCs/>
        </w:rPr>
        <w:t xml:space="preserve"> </w:t>
      </w:r>
      <w:proofErr w:type="spellStart"/>
      <w:r>
        <w:rPr>
          <w:rFonts w:ascii="Bodoni 72 Book" w:hAnsi="Bodoni 72 Book"/>
          <w:i/>
          <w:iCs/>
        </w:rPr>
        <w:t>nel</w:t>
      </w:r>
      <w:proofErr w:type="spellEnd"/>
      <w:r>
        <w:rPr>
          <w:rFonts w:ascii="Bodoni 72 Book" w:hAnsi="Bodoni 72 Book"/>
          <w:i/>
          <w:iCs/>
        </w:rPr>
        <w:t xml:space="preserve"> </w:t>
      </w:r>
      <w:proofErr w:type="spellStart"/>
      <w:r>
        <w:rPr>
          <w:rFonts w:ascii="Bodoni 72 Book" w:hAnsi="Bodoni 72 Book"/>
          <w:i/>
          <w:iCs/>
        </w:rPr>
        <w:t>Rinascimento</w:t>
      </w:r>
      <w:proofErr w:type="spellEnd"/>
      <w:r>
        <w:rPr>
          <w:rFonts w:ascii="Bodoni 72 Book" w:hAnsi="Bodoni 72 Book"/>
          <w:i/>
          <w:iCs/>
        </w:rPr>
        <w:t xml:space="preserve">: un </w:t>
      </w:r>
      <w:proofErr w:type="spellStart"/>
      <w:r>
        <w:rPr>
          <w:rFonts w:ascii="Bodoni 72 Book" w:hAnsi="Bodoni 72 Book"/>
          <w:i/>
          <w:iCs/>
        </w:rPr>
        <w:t>cantiere</w:t>
      </w:r>
      <w:proofErr w:type="spellEnd"/>
      <w:r>
        <w:rPr>
          <w:rFonts w:ascii="Bodoni 72 Book" w:hAnsi="Bodoni 72 Book"/>
          <w:i/>
          <w:iCs/>
        </w:rPr>
        <w:t xml:space="preserve"> di </w:t>
      </w:r>
      <w:proofErr w:type="spellStart"/>
      <w:r>
        <w:rPr>
          <w:rFonts w:ascii="Bodoni 72 Book" w:hAnsi="Bodoni 72 Book"/>
          <w:i/>
          <w:iCs/>
        </w:rPr>
        <w:t>ricerca</w:t>
      </w:r>
      <w:proofErr w:type="spellEnd"/>
      <w:r>
        <w:rPr>
          <w:rFonts w:ascii="Bodoni 72 Book" w:hAnsi="Bodoni 72 Book"/>
          <w:i/>
          <w:iCs/>
        </w:rPr>
        <w:t>»</w:t>
      </w:r>
      <w:r>
        <w:rPr>
          <w:rFonts w:ascii="Bodoni 72 Book" w:hAnsi="Bodoni 72 Book"/>
        </w:rPr>
        <w:t>, «</w:t>
      </w:r>
      <w:proofErr w:type="spellStart"/>
      <w:r>
        <w:rPr>
          <w:rFonts w:ascii="Bodoni 72 Book" w:hAnsi="Bodoni 72 Book"/>
        </w:rPr>
        <w:t>Bruniana</w:t>
      </w:r>
      <w:proofErr w:type="spellEnd"/>
      <w:r>
        <w:rPr>
          <w:rFonts w:ascii="Bodoni 72 Book" w:hAnsi="Bodoni 72 Book"/>
        </w:rPr>
        <w:t xml:space="preserve"> e </w:t>
      </w:r>
      <w:proofErr w:type="spellStart"/>
      <w:r>
        <w:rPr>
          <w:rFonts w:ascii="Bodoni 72 Book" w:hAnsi="Bodoni 72 Book"/>
        </w:rPr>
        <w:t>Campanelliana</w:t>
      </w:r>
      <w:proofErr w:type="spellEnd"/>
      <w:r>
        <w:rPr>
          <w:rFonts w:ascii="Bodoni 72 Book" w:hAnsi="Bodoni 72 Book"/>
        </w:rPr>
        <w:t>», I-II, 2021.</w:t>
      </w:r>
    </w:p>
    <w:p w14:paraId="006C5F4E" w14:textId="77777777" w:rsidR="00F14BB6" w:rsidRPr="00212E7E" w:rsidRDefault="00000000" w:rsidP="00F75F4E">
      <w:pPr>
        <w:jc w:val="both"/>
        <w:rPr>
          <w:rFonts w:ascii="Bodoni 72 Book" w:hAnsi="Bodoni 72 Book"/>
        </w:rPr>
      </w:pPr>
      <w:r>
        <w:rPr>
          <w:rFonts w:ascii="Bodoni 72 Book" w:hAnsi="Bodoni 72 Book"/>
        </w:rPr>
        <w:t xml:space="preserve">Prefazione a Attilio Ravagnani, </w:t>
      </w:r>
      <w:r>
        <w:rPr>
          <w:rFonts w:ascii="Bodoni 72 Book" w:hAnsi="Bodoni 72 Book"/>
          <w:i/>
          <w:iCs/>
        </w:rPr>
        <w:t>Da Mori ad Angiari per morir di peste</w:t>
      </w:r>
      <w:r>
        <w:rPr>
          <w:rFonts w:ascii="Bodoni 72 Book" w:hAnsi="Bodoni 72 Book"/>
        </w:rPr>
        <w:t>, QuiEdit, Verona 2012, pp. 7-9.</w:t>
      </w:r>
    </w:p>
    <w:p w14:paraId="006C5F4F" w14:textId="77777777" w:rsidR="00F14BB6" w:rsidRPr="00212E7E" w:rsidRDefault="00000000" w:rsidP="00F75F4E">
      <w:pPr>
        <w:jc w:val="both"/>
        <w:rPr>
          <w:rFonts w:ascii="Bodoni 72 Book" w:hAnsi="Bodoni 72 Book"/>
        </w:rPr>
      </w:pPr>
      <w:r>
        <w:rPr>
          <w:rFonts w:ascii="Bodoni 72 Book" w:hAnsi="Bodoni 72 Book"/>
        </w:rPr>
        <w:t xml:space="preserve">Prefazione a </w:t>
      </w:r>
      <w:r>
        <w:rPr>
          <w:rFonts w:ascii="Bodoni 72 Book" w:hAnsi="Bodoni 72 Book"/>
          <w:i/>
          <w:iCs/>
        </w:rPr>
        <w:t>L’incendio degli incendi. Cronache di una città distrutta. Contributi storiografici per il quinto centenario della distruzione di Feltre (1510-2010)</w:t>
      </w:r>
      <w:r>
        <w:rPr>
          <w:rFonts w:ascii="Bodoni 72 Book" w:hAnsi="Bodoni 72 Book"/>
        </w:rPr>
        <w:t>, Feltre, Famiglia Feltrina, 2012, pp. 7-11.</w:t>
      </w:r>
    </w:p>
    <w:p w14:paraId="5890EDDB" w14:textId="77777777" w:rsidR="00753BBB" w:rsidRPr="00212E7E" w:rsidRDefault="00753BBB" w:rsidP="00F75F4E">
      <w:pPr>
        <w:jc w:val="both"/>
        <w:rPr>
          <w:rFonts w:ascii="Bodoni 72 Book" w:hAnsi="Bodoni 72 Book"/>
        </w:rPr>
      </w:pPr>
    </w:p>
    <w:sectPr w:rsidR="00753BBB" w:rsidRPr="00212E7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8A7F" w14:textId="77777777" w:rsidR="00781AB6" w:rsidRDefault="00781AB6">
      <w:pPr>
        <w:spacing w:after="0" w:line="240" w:lineRule="auto"/>
      </w:pPr>
      <w:r>
        <w:separator/>
      </w:r>
    </w:p>
  </w:endnote>
  <w:endnote w:type="continuationSeparator" w:id="0">
    <w:p w14:paraId="48160550" w14:textId="77777777" w:rsidR="00781AB6" w:rsidRDefault="0078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doni 72 Book">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4528089"/>
      <w:docPartObj>
        <w:docPartGallery w:val="Page Numbers (Bottom of Page)"/>
        <w:docPartUnique/>
      </w:docPartObj>
    </w:sdtPr>
    <w:sdtContent>
      <w:p w14:paraId="3B324C95" w14:textId="77777777" w:rsidR="00876671" w:rsidRDefault="00876671" w:rsidP="000B65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3B0C3E7" w14:textId="77777777" w:rsidR="00876671" w:rsidRDefault="00876671" w:rsidP="008766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91177209"/>
      <w:docPartObj>
        <w:docPartGallery w:val="Page Numbers (Bottom of Page)"/>
        <w:docPartUnique/>
      </w:docPartObj>
    </w:sdtPr>
    <w:sdtContent>
      <w:p w14:paraId="747FB772" w14:textId="77777777" w:rsidR="00876671" w:rsidRDefault="00876671" w:rsidP="000B65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2AD8D05" w14:textId="77777777" w:rsidR="00753BBB" w:rsidRDefault="00753BBB" w:rsidP="0087667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E63F" w14:textId="77777777" w:rsidR="00781AB6" w:rsidRDefault="00781AB6">
      <w:pPr>
        <w:spacing w:after="0" w:line="240" w:lineRule="auto"/>
      </w:pPr>
      <w:r>
        <w:separator/>
      </w:r>
    </w:p>
  </w:footnote>
  <w:footnote w:type="continuationSeparator" w:id="0">
    <w:p w14:paraId="7EE23CF4" w14:textId="77777777" w:rsidR="00781AB6" w:rsidRDefault="0078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BCB" w14:textId="77777777" w:rsidR="00753BBB" w:rsidRDefault="00753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DD23CF"/>
    <w:multiLevelType w:val="hybridMultilevel"/>
    <w:tmpl w:val="0A025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0B7179"/>
    <w:multiLevelType w:val="hybridMultilevel"/>
    <w:tmpl w:val="4586764C"/>
    <w:lvl w:ilvl="0" w:tplc="031ECF1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0A165E"/>
    <w:multiLevelType w:val="hybridMultilevel"/>
    <w:tmpl w:val="87BA5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162545">
    <w:abstractNumId w:val="8"/>
  </w:num>
  <w:num w:numId="2" w16cid:durableId="1406873034">
    <w:abstractNumId w:val="6"/>
  </w:num>
  <w:num w:numId="3" w16cid:durableId="664630788">
    <w:abstractNumId w:val="5"/>
  </w:num>
  <w:num w:numId="4" w16cid:durableId="1377580007">
    <w:abstractNumId w:val="4"/>
  </w:num>
  <w:num w:numId="5" w16cid:durableId="2006475914">
    <w:abstractNumId w:val="7"/>
  </w:num>
  <w:num w:numId="6" w16cid:durableId="1336421574">
    <w:abstractNumId w:val="3"/>
  </w:num>
  <w:num w:numId="7" w16cid:durableId="44719288">
    <w:abstractNumId w:val="2"/>
  </w:num>
  <w:num w:numId="8" w16cid:durableId="1194927466">
    <w:abstractNumId w:val="1"/>
  </w:num>
  <w:num w:numId="9" w16cid:durableId="614143355">
    <w:abstractNumId w:val="0"/>
  </w:num>
  <w:num w:numId="10" w16cid:durableId="1473399729">
    <w:abstractNumId w:val="9"/>
  </w:num>
  <w:num w:numId="11" w16cid:durableId="1853715667">
    <w:abstractNumId w:val="10"/>
  </w:num>
  <w:num w:numId="12" w16cid:durableId="606742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881"/>
    <w:rsid w:val="0006063C"/>
    <w:rsid w:val="000B7569"/>
    <w:rsid w:val="000C57D0"/>
    <w:rsid w:val="000E361F"/>
    <w:rsid w:val="000F4350"/>
    <w:rsid w:val="00104D01"/>
    <w:rsid w:val="001108AA"/>
    <w:rsid w:val="0015074B"/>
    <w:rsid w:val="001D1DEB"/>
    <w:rsid w:val="00212E7E"/>
    <w:rsid w:val="00260D35"/>
    <w:rsid w:val="0029639D"/>
    <w:rsid w:val="002C607C"/>
    <w:rsid w:val="00326F90"/>
    <w:rsid w:val="00337973"/>
    <w:rsid w:val="00351A0E"/>
    <w:rsid w:val="00385DA1"/>
    <w:rsid w:val="003912C3"/>
    <w:rsid w:val="003A60E6"/>
    <w:rsid w:val="003C2B0E"/>
    <w:rsid w:val="00407CE2"/>
    <w:rsid w:val="00451875"/>
    <w:rsid w:val="00454BF0"/>
    <w:rsid w:val="00474D71"/>
    <w:rsid w:val="004F3A6F"/>
    <w:rsid w:val="005029E9"/>
    <w:rsid w:val="005139B5"/>
    <w:rsid w:val="00571FCB"/>
    <w:rsid w:val="00577FEB"/>
    <w:rsid w:val="00595DAE"/>
    <w:rsid w:val="005E333C"/>
    <w:rsid w:val="005E3523"/>
    <w:rsid w:val="0061365B"/>
    <w:rsid w:val="006831B1"/>
    <w:rsid w:val="00684A52"/>
    <w:rsid w:val="00694D99"/>
    <w:rsid w:val="006A3545"/>
    <w:rsid w:val="00711ABB"/>
    <w:rsid w:val="00714209"/>
    <w:rsid w:val="00722738"/>
    <w:rsid w:val="0072385E"/>
    <w:rsid w:val="00747B4A"/>
    <w:rsid w:val="00753BBB"/>
    <w:rsid w:val="00760A30"/>
    <w:rsid w:val="00770478"/>
    <w:rsid w:val="00781AB6"/>
    <w:rsid w:val="007A596D"/>
    <w:rsid w:val="007D7DC8"/>
    <w:rsid w:val="007E1CDB"/>
    <w:rsid w:val="007E36BC"/>
    <w:rsid w:val="0080630D"/>
    <w:rsid w:val="00806B1C"/>
    <w:rsid w:val="00811EF3"/>
    <w:rsid w:val="008152F6"/>
    <w:rsid w:val="00843F18"/>
    <w:rsid w:val="00876671"/>
    <w:rsid w:val="00922177"/>
    <w:rsid w:val="00972B2B"/>
    <w:rsid w:val="009D515A"/>
    <w:rsid w:val="00A1410D"/>
    <w:rsid w:val="00A363E5"/>
    <w:rsid w:val="00A83C26"/>
    <w:rsid w:val="00AA1D8D"/>
    <w:rsid w:val="00AA74C9"/>
    <w:rsid w:val="00AB366F"/>
    <w:rsid w:val="00AE4987"/>
    <w:rsid w:val="00AF6F14"/>
    <w:rsid w:val="00B05926"/>
    <w:rsid w:val="00B10958"/>
    <w:rsid w:val="00B25C30"/>
    <w:rsid w:val="00B47730"/>
    <w:rsid w:val="00B73A21"/>
    <w:rsid w:val="00B9612B"/>
    <w:rsid w:val="00BB57A7"/>
    <w:rsid w:val="00BD0FD4"/>
    <w:rsid w:val="00C0381D"/>
    <w:rsid w:val="00C35CF5"/>
    <w:rsid w:val="00CB0664"/>
    <w:rsid w:val="00CD21A8"/>
    <w:rsid w:val="00CF1701"/>
    <w:rsid w:val="00CF7B98"/>
    <w:rsid w:val="00D12E54"/>
    <w:rsid w:val="00D14F71"/>
    <w:rsid w:val="00D737A2"/>
    <w:rsid w:val="00DA4A08"/>
    <w:rsid w:val="00DB1714"/>
    <w:rsid w:val="00DE4B80"/>
    <w:rsid w:val="00E02770"/>
    <w:rsid w:val="00E06FE5"/>
    <w:rsid w:val="00E60705"/>
    <w:rsid w:val="00F14BB6"/>
    <w:rsid w:val="00F15ECC"/>
    <w:rsid w:val="00F75F4E"/>
    <w:rsid w:val="00FC693F"/>
    <w:rsid w:val="00FD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AE02D"/>
  <w14:defaultImageDpi w14:val="300"/>
  <w15:docId w15:val="{9A595BD0-2AF1-A840-A426-BC348285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747B4A"/>
    <w:rPr>
      <w:color w:val="0000FF" w:themeColor="hyperlink"/>
      <w:u w:val="single"/>
    </w:rPr>
  </w:style>
  <w:style w:type="character" w:styleId="Menzionenonrisolta">
    <w:name w:val="Unresolved Mention"/>
    <w:basedOn w:val="Carpredefinitoparagrafo"/>
    <w:uiPriority w:val="99"/>
    <w:semiHidden/>
    <w:unhideWhenUsed/>
    <w:rsid w:val="00747B4A"/>
    <w:rPr>
      <w:color w:val="605E5C"/>
      <w:shd w:val="clear" w:color="auto" w:fill="E1DFDD"/>
    </w:rPr>
  </w:style>
  <w:style w:type="paragraph" w:customStyle="1" w:styleId="p1">
    <w:name w:val="p1"/>
    <w:basedOn w:val="Normale"/>
    <w:rsid w:val="0072273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p2">
    <w:name w:val="p2"/>
    <w:basedOn w:val="Normale"/>
    <w:rsid w:val="0004188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Numeropagina">
    <w:name w:val="page number"/>
    <w:basedOn w:val="Carpredefinitoparagrafo"/>
    <w:uiPriority w:val="99"/>
    <w:semiHidden/>
    <w:unhideWhenUsed/>
    <w:rsid w:val="00876671"/>
  </w:style>
  <w:style w:type="paragraph" w:customStyle="1" w:styleId="p3">
    <w:name w:val="p3"/>
    <w:basedOn w:val="Normale"/>
    <w:rsid w:val="00DE4B8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260D35"/>
    <w:rPr>
      <w:color w:val="800080" w:themeColor="followedHyperlink"/>
      <w:u w:val="single"/>
    </w:rPr>
  </w:style>
  <w:style w:type="character" w:customStyle="1" w:styleId="apple-converted-space">
    <w:name w:val="apple-converted-space"/>
    <w:basedOn w:val="Carpredefinitoparagrafo"/>
    <w:rsid w:val="00C0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o.barbierato@univ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S4UsPUCgk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odoni 72 Boo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doni 72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11862</Words>
  <Characters>67615</Characters>
  <Application>Microsoft Office Word</Application>
  <DocSecurity>0</DocSecurity>
  <Lines>563</Lines>
  <Paragraphs>158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Federico Barbierato</cp:lastModifiedBy>
  <cp:revision>2</cp:revision>
  <cp:lastPrinted>2026-03-23T20:23:00Z</cp:lastPrinted>
  <dcterms:created xsi:type="dcterms:W3CDTF">2026-06-16T12:23:00Z</dcterms:created>
  <dcterms:modified xsi:type="dcterms:W3CDTF">2026-06-16T12:23:00Z</dcterms:modified>
  <cp:category/>
</cp:coreProperties>
</file>